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D-3353/2016 vom 24. Oktober 2016</w:t>
      </w:r>
    </w:p>
    <w:p>
      <w:r>
        <w:t>Bundesverwaltungsgericht, 2016-10-24, DE</w:t>
      </w:r>
    </w:p>
    <w:p>
      <w:r>
        <w:rPr>
          <w:b/>
        </w:rPr>
        <w:t xml:space="preserve">Quelle: </w:t>
      </w:r>
      <w:r>
        <w:t>https://mcp.opencaselaw.ch/entscheid/bvger_D-3353_2016</w:t>
      </w:r>
    </w:p>
    <w:p>
      <w:r>
        <w:t>FR: TAF D-3353/2016 du 24 octobre 2016</w:t>
      </w:r>
    </w:p>
    <w:p>
      <w:r>
        <w:t>IT: TAF D-3353/2016 del 24 ottobre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D-3353/2016pjn Urteil vom 24. Oktober 2016 Besetzung Einzelrichter Hans Schürch, mit Zustimmung von Richter Jean-Pierre Monnet; Gerichtsschreiberin Martina Kunert. Parteien A._______, geboren am (...), Gambia, vertreten durch Alieu Ceesay, Beschwerdeführer, Gegen Staatssekretariat für Migration (SEM), Quellenweg 6, 3003 Bern, Vorinstanz. Gegenstand Asyl und Wegweisung; Verfügung des SEM vom 26. April 2016 / N (...). Das Bundesverwaltungsgericht stellt fest, dass der Beschwerdeführer sein Heimatland eigenen Angaben zufolge im (...) verliess und am 18. Juli 2015 in die Schweiz einreiste, wo er am selben Tag um Asyl nachsuchte, dass er anlässlich der Kurzbefragung (BzP, vgl. A5) im Empfangs- und Verfahrenszentrum Chiasso vom 22. Juli 2015 sowie der Anhörung zu den Asylgründen (Anhörung, vgl. A16) vom 12. April 2016 zur Begründung des Asylgesuchs im Wesentlichen geltend machte, er habe als Chauffeur in einem Spital gearbeitet und im Auftrag seines Vorgesetzten unter anderem Medikamente transportiert, deren Erhalt er unterschriftlich quittiert habe, dass er die Medikamente jeweils zu seinem Vorgesetzten nach Hause gebracht und sich keine weiteren Gedanken über deren Verbleib gemacht habe, dass er eines Tages von der Polizei mit dem Vorwurf konfrontiert worden sei, die Medikamente seien zweckwidrig verkauft worden, woraus ein Schaden in der Höhe von ungefähr 1,3 Millionen Dalasi (umgerechnet ungefähr 30'000 Franken, Anmerkung des Gerichts) entstanden sei und er die Wahl habe, diesen zu ersetzen oder eine zehnjährige Gefängnisstrafe zu riskieren, dass er zum Polizeiposten in B._______ gebracht worden sei, wo er eine Nacht in einer Gefängniszelle verbracht und am Folgetag nach C._______ gebracht und wegen Diebstahls angeklagt worden sei, dass sein Vater nach B._______ gereist sei und ihn nach drei Tagen frei bekommen habe, indem er "Garantien" für ihn abgegeben habe, wobei er (der Beschwerdeführer) unter Hausarrest gestellt worden sei, dass sich die Ermittlungen wegen Diebstahls auf ihn beschränkt hätten, obwohl sich sein Vorgesetzter mit dem Verkauf der Medikamente bereichert und Gambia verlassen habe, dass er in Anbetracht seiner Situation - er habe weder über die finanziellen Kapazitäten, den Schaden zu begleichen verfügt noch sei er bereit gewesen, ins Gefängnis zu gehen - beschlossen habe, sein Heimatland ebenfalls zu verlassen, dass er nach ungefähr einer Woche mit seiner Identitätskarte ausgereist sei, obwohl er nochmals vor Gericht hätte erscheinen sollen, dass sein Vater eine entsprechende Vorladung erhalten habe und er die erhaltenen Dokumente problemlos erhältlich machen könne, dass ihm die Ausreise gelungen sei, weil er nicht unter einem "offiziellen" Hausarrest gestanden habe und die Migrations- und nicht die Strafverfolgungsbehörden für die Grenzkontrollen zuständig seien, dass das SEM das Asylgesuch des Beschwerdeführers mit am 29. April 2016 eröffneter Verfügung vom 26. April 2016 ablehnte und die Wegweisung aus der Schweiz anordnete, dass das SEM zur Begründung im Wesentlichen anführte, es sei ihm nicht gelungen, eine asylrelevante Furcht glaubhaft zu machen, da seine Schilderungen unlogisch, nicht nachvollziehbar und teilweise unsubstantiiert ausgefallen seien, dass es beispielsweise grundsätzlich nicht plausibel sei, als einziger Mitarbeiter wegen dem angeblichen Diebstahl beschuldigt gewesen zu sein, während gegen seinen ehemaligen Vorgesetzten nicht ermittelt worden sei, dass er auch nicht im Stande gewesen sei, ausführlich und konzis Auskunft zu erteilen über den Ablauf des angeblichen Verhörs auf dem Polizeiposten in B._______, was die Unglaubhaftigkeit seines Vorbringens zusätzlich verstärke, dass für die weitere Begründung auf die Erwägungen der angefochtenen Verfügung verwiesen wird, dass der Beschwerdeführer bezüglich dieser Verfügung mit handschriftlich ergänzter, von ihm und Alieu Ceesay unterschriebener Formularbeschwer­de vom 27. Mai 2016 an das Bundesverwaltungsgericht gelangte und in materieller Hinsicht beantragte, die angefochtene Verfügung sei aufzuheben, es sei ihm die Flüchtlingseigenschaft zuzuerkennen und Asyl zu gewähren, eventuell sei die vorläufige Aufnahme infolge Unzulässigkeit, Unzumutbarkeit und Unmöglichkeit des Wegweisungsvollzuges anzuordnen, dass er um Gewährung der vollumfänglichen unentgeltlichen Rechtspflege gemäss Art. 65 Abs. 1 VwVG und Art. 110a AsylG (SR 142.31) und Verzicht auf die Erhebung eines Kostenvorschusses ersuchte, dass er weiter im Sinne einer vorsorglichen Massnahme beantragte, jegliche Datenweitergabe an die Behörden seines Heimatstaates sei zu unterlassen, eventualiter sei er in einer separaten Verfügung über eine allenfalls bereits erfolgte Weitergabe von Daten in Kenntnis zu setzen, dass auf die Beschwerdebegründung - soweit entscheidwesentlich - in den nachfolgenden Erwägungen eingegangen wird, dass der Instruktionsrichter den Beschwerdeführer mit Zwischenverfügung vom 2. Juni 2016 aufforderte, innert Frist eine Vertretungsvollmacht und die anlässlich der Anhörung in Aussicht gestellten Beweismittel einzu­reichen, das Gesuch um Bekanntgabe einer allfälligen Datenweitergabe abwies und das Gesuch um Gewährung der vollumfänglichen Rechtspflege auf einen späteren Zeitpunkt verwies, dass das Vertretungsverhältnis mit Eingabe vom 9. Juni 2016 ausgewiesen wurde und die in Aussicht gestellten Beweismittel nicht eingereicht wurden, dass der Instruktionsrichter das Gesuch um Gewährung der vollumfänglichen unentgeltlichen Rechtspflege mit Zwischenverfügung vom 25. Juli 2016 abwies und einen Kostenvorschuss erhob, der am 8. August 2016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den Ausführungen der angefochtenen Verfügung in der Beschwerdeeingabe vom 26. Mai 2016 entgegenhält, er sei während der BzP gedanklich "nicht bei der Sache" gewesen, sondern bei seiner Familie in Gambia, dass das Polizeiverhör in B._______ unstrukturiert gewesen sei, was ihm eine strukturierte Darstellung desselben anlässlich der Befragungen verunmöglicht habe, dass es ferner ein Problem mit dem Dolmetscher gegeben habe, der seine Ausführungen an den Befragungen entweder missverstanden oder "die nötige Bildung nicht erhalten" habe, da er (der Beschwerdeführer) nie etwas von einem Hausarrest erwähnt habe, dass er sein Vorbringen durch Dokumente belegen könne, deren Beschaffung allerdings noch "ein paar Tage Zeit" beanspruche werde, dass die in der angefochtenen Verfügung vertretene Auffassung, wonach es dem Beschwerdeführer nicht gelungen sei, seine asylrelevanten Vorbringen glaubhaft zu machen, Zustimmung verdient, weshalb - um unnötige Wiederholungen zu vermeiden - vorab auf die Ausführungen in der angefochtenen Verfügung verwiesen wird, dass erschwerend hinzu kommt was folgt, dass der Beschwerde ohne ersichtliche Gründe und trotz gegenteiliger Zusicherung die in Aussicht gestellte Vorladung für die Gerichtsverhandlung, welche geeignet gewesen wäre, sein Vorbringen glaubhaft zu machen, nicht eingereicht hat, dass seine anlässlich der Anhörung vorgebrachten Schilderungen über einen offiziellen oder inoffiziellen Hausarrest, der mit unterschiedlichen Auflagen beziehungsweise Konsequenzen verbunden sei, jegliche Logik vermissen lassen, dass nicht ersichtlich ist, weshalb der Dolmetscher an der Anhörung einen Hausarrest hätte erfinden und diesen bei der Rückübersetzung unerwähnt lassen sollen, dass die auf Beschwerdeebene erhobene nicht näher begründete Kritik an den Qualifikationen desselben unbehelflich ist, dass die Befragungsprotokolle noch einen weiteren Widerspruch zutage fördern, dass der Beschwerdeführer angab, eine Nacht in B._______ verbracht zu haben, während er an anderer Stelle ausführte, sein Vater habe ihn nach drei Tagen freibekommen (vgl. A16, F74 und F84), dass im Übrigen nicht ersichtlich ist, was sich der Beschwerdeführer aus der Berufung auf Art. 121 Abs. 3 Bst. a und b BV erhofft, da die Norm inhaltliche Vorgaben an den Gesetzgeber bei der Legiferierung im Bereich des Migrationsrechts statuiert (vgl. Daniela Turnheer, in: Die Schweizerische Bundesverfassung, St. Galler Kommentar, 3. Aufl. 2014, Art. 121BV, Rz. 5),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es sich beim Beschwerdeführer um einen jungen, gesunden Mann mit Berufserfahrung handelt, der in seinem Heimatland auf ein bestehendes Beziehungsnetz und eine stabile Wohnsituation zählen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und dem in derselben Höhe geleisteten Kostenvorschuss zu entnehmen sind (Art. 63 Abs. 1 VwVG). (Dispositiv nächste Seite) Demnach erkennt das Bundesverwaltungsgericht: 1. Die Beschwerde wird abgewiesen. 2. Die Verfahrenskosten von Fr. 600.- werden dem Beschwerdeführer auferlegt und dem in derselben Höhe geleisteten Kostenvorschuss entnommen.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