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D-3351/2017 vom 16. Juni 2017</w:t>
      </w:r>
    </w:p>
    <w:p>
      <w:r>
        <w:t>Bundesverwaltungsgericht, 2017-06-16, FR</w:t>
      </w:r>
    </w:p>
    <w:p>
      <w:r>
        <w:rPr>
          <w:b/>
        </w:rPr>
        <w:t xml:space="preserve">Quelle: </w:t>
      </w:r>
      <w:r>
        <w:t>https://mcp.opencaselaw.ch/entscheid/bvger_D-3351_2017</w:t>
      </w:r>
    </w:p>
    <w:p>
      <w:r>
        <w:t>FR: TAF D-3351/2017 du 16 juin 2017</w:t>
      </w:r>
    </w:p>
    <w:p>
      <w:r>
        <w:t>IT: TAF D-3351/2017 del 16 giugno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D-3351/2017 Arrêt du 16 juin 2017 Composition Claudia Cotting-Schalch, juge unique, avec l'approbation de Yanick Felley, juge ; Chantal Jaquet Cinquegrana, greffière. Parties A._______, Turquie, représentée par le Service d'Aide Juridique aux Exilé-e-s (SAJE), recourante, contre Secrétariat d'Etat aux migrations (SEM), Quellenweg 6, 3003 Berne, autorité inférieure. Objet Asile (non-entrée en matière / procédure Dublin) et renvoi ; décision du SEM du 1er juin 2017 / N (...). Vu la demande d'asile déposée en Suisse par A._______ en date du 2 avril 2017, la décision du 1er juin 2017, notifiée le 8 juin 2017, par laquelle le SEM, se fondant sur l'art. 31a al. 1 let. b LAsi (RS 142.31), n'est pas entré en matière sur sa demande d'asile, a prononcé son transfert vers l'Allemagne et ordonné l'exécution de cette mesure, constatant l'absence d'effet suspensif à un éventuel recours, le recours interjeté, le 13 juin 2017 (date du sceau postal), contre cette décision, assorti de demandes de restitution [recte : octroi] de l'effet suspensif et d'assistance judiciaire partielle, l'ordonnance du 14 juin 2017, par laquelle le Tribunal administratif fédéral (ci-après : Tribunal) a suspendu l'exécution du renvoi à titre de mesures provisionnelles (art. 56 PA), la réception du dossier de première instance par le Tribunal, le 15 juin 2017,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l'intéressée a qualité pour recourir (cf. art. 48 al. 1 PA, applicable par renvoi de l'art. 37 LTAF),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2012/4 consid. 2.2. et jurisp.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cf.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le 3 avril 2017, sur la base d'une comparaison des données dactyloscopiques de l'intéressée avec celles enregistrées dans le système européen d'information sur les visas (CS-VIS), ont révélé que celle-ci - munie d'un passeport turc établi le 15 février 2017 et échéant le 15 février 2019 - a obtenu de la représentation allemande à B._______ un visa Schengen de catégorie C, valable du 7 au 28 mars 2017 ; que A._______ a du reste admis avoir obtenu un tel visa, que le 20 avril 2017, le SEM a dès lors soumis aux autorités allemandes compétentes, dans le délai de trois mois fixé à l'art. 21 par. 1 du règlement Dublin III, une requête aux fins de prise en charge, fondée sur l'art. 12 par. 4 du règlement Dublin III, que dites autorités ont accepté, le 24 mai 2017, de prendre en charge l'intéressée, en application de la disposition précitée, que l'Allemagne a ainsi reconnu sa compétence pour traiter la demande d'asile de A._______, que ce point n'est d'ailleurs pas contesté, qu'en outre, il n'y a aucune sérieuse raison de croire qu'il existe, dans ce pays, des défaillances systémiques dans la procédure d'asile et les conditions d'accueil des demandeurs, qui entraînent un risque de traitement inhumain ou dégradant au sens de l'art. 4 de la CharteUE (cf. art. 3 par. 2 al. 2 du règlement Dublin III), qu'en effet, l'Allemagne est liée à cette Charte et partie à la Convention du 28 juillet 1951 relative au statut des réfugiés (Conv. réfugiés, RS 0.142.30) ainsi qu'au Protocole additionnel du 31 janvier 1967 (Prot., RS 0.142.301), à la CEDH ainsi qu'à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qu'en ce qui concerne l'Allemagne, cette présomption n'ayant pas été renversée, l'art. 3 par. 2 du règlement Dublin III ne trouve donc pas application en l'espèce, que l'intéressée s'oppose toutefois à son transfert vers ce pays, au motif que sa vie y serait menacée, qu'en effet, la recourante ne serait pas en sécurité en Allemagne, où résident plusieurs membres de sa famille - dont deux tantes paternelles de son père ainsi que leurs enfants - qui pourraient, au cas où ils apprenaient qu'elle se trouvait dans ce pays, la tuer ou informer sa famille, laquelle l'assassinerait à son tour ou la ramènerait en Turquie, dans la mesure où elle s'est échappée d'un mariage conclu de force dans ce pays avec un homme beaucoup plus âgé qu'elle et qui l'aurait maltraitée, qu'à l'appui de son recours, l'intéressée a réitéré qu'en raison de sa nombreuse famille résidant en Allemagne et des menaces de mort proférées contre elle, elle y serait exposée à un risque de vengeance privée contre laquelle les autorités allemandes ne pourraient pas la protéger, que la recourante a également allégué avoir des cauchemars et souffrir de tendances suicidaires, que cela étant, elle a sollicité l'application d'une des clauses discrétionnaires prévues à l'art. 17 du règlement Dublin III, à savoir celle retenue au par. 1 de cette disposition (clause de souveraineté), qu'en l'occurrence, l'allégation selon laquelle sa vie serait en danger en Allemagne en raison de la présence de membres de sa famille se limite toutefois à une simple affirmation ne reposant sur aucun élément objectif et concret, que la recourante n'a du reste pas été en mesure d'en indiquer leurs noms de famille, ni les prénoms de ses cousins ; qu'elle ignore même le lieu de séjour de l'une des deux tantes de son père résidant dans ce pays (cf. audition du 5 avril 2017, ch. 3.03 p. 5), que dans ces conditions, il n'y a pas lieu d'admettre que la seule présence de membres de sa famille en Allemagne soit de nature à l'exposer à un risque réel de traitements contraires à l'art. 3 CEDH, d'autant moins qu'aucun élément au dossier ne permet de considérer que ces personnes puissent être informées de sa présence dans ce pays avant même qu'elle ne soit en mesure de demander protection aux autorités allemandes, qu'en effet, le Tribunal, à l'instar du SEM, retient qu'en cas de menace ou d'agression en Allemagne de la part de membres de sa famille, il appartient à l'intéressée de s'en plaindre aux autorités allemandes, rien ne permettant de considérer que celles-ci lui refuseraient son aide et ne seraient pas en mesure de la protéger, que cela étant, il revient également à la recourante de déposer une demande d'asile en Allemagne, dès son arrivée dans ce pays, afin de permettre aux autorités allemandes d'examiner son cas et obtenir, le cas échéant, un soutien de leur part, que, de plus, l'intéressée n'a fourni aucun élément concret susceptible de démontrer que l'Allemagne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la recourante n'a pas non plus apporté d'indices objectifs, concrets et sérieux qu'elle serait elle-même privée durablement de tout accès à des conditions matérielles minimales d'accueil prévues par la directive Accueil et qu'elle ne pourrait pas bénéficier de l'aide dont elle pourrait avoir besoin pour faire valoir ses droits, qu'elle a certes allégué, lors de son audition, avoir des cauchemars et crier lors de son sommeil, ainsi que souffrir de tendances suicidaires, qu'il ressort également d'une pièce au dossier qu'elle a été hospitalisée, en Suisse, en milieu psychiatrique, que s'agissant de l'état de santé de personnes faisant l'objet d'une procédure de renvoi,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(cf. arrêt de la Cour européenne des droits de l'homme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idem, par. 183) ; que la Cour a cependant rappelé que ces cas correspondent à un seuil élevé pour l'application de l'art. 3 CEDH, dans les affaires liées à l'éloignement d'étrangers gravement malades, qu'en outre, le risque de suicide ("suicidalité") et/ou la tentative d'un tel acte chez une personne dont le transfert a été ordonné ne saurait empêcher un Etat de mettre en oeuvre la mesure envisagée, si tant est que des mesures concrètes ont été mises en place pour éviter que lesdites menaces ne se réalisent (cf. arrêt de la CourEDH A.S contre Suisse du 30 juin 2015, requête n°39350/13, par. 34), que tout d'abord, force est de constater que les troubles psychiques, invoqués de manière peu détaillée, n'ont à aucun moment été attestés au moyen d'un certificat médical, malgré le fait que la recourante soit en Suisse depuis deux mois et demi et représentée par une mandataire professionnelle, qu'en outre, l'intéressée n'a plus fait allusion, dans son recours, à un quelconque problème de santé, que cependant, les affections psychiques de A._______ ne sont à l'évidence pas d'une gravité suffisante pour remplir les conditions strictes de la jurisprudence précitée, qu'en particulier, la recourante n'a pas invoqué qu'elle ne serait pas en mesure de voyager ou que son transfert représenterait un danger concret pour sa vie en raison de son état de santé déficient, qu'il y a ici lieu de rappeler également que l'Allemagne dispose de structures médicales identiques à celles existant en Suisse, que ce pays est en outre lié par la directive Accueil (cf. supra)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cet Etat refuserait ou renoncerait à une prise en charge médicale adéquate dans le cas de l'intéressée, que si la recourante devait avoir besoin de soins particuliers, il lui appartiendrait d'en informer, certificat médical à l'appui, les autorités suisses chargées de l'exécution de son transfert, lesquelles devront, le cas échéant, transmettre sous une forme appropriée aux autorités allemandes les renseignements permettant une éventuelle prise en charge médicale adéquate (cf. art. 31 et 32 du règlement Dublin III), que cela étant, l'intéressée n'a pas démontré que ses conditions d'existence en Allemagne revêtiraient un tel degré de pénibilité et de gravité qu'elles seraient constitutives d'un traitement contraire à l'art. 3 CEDH ou encore à l'art. 3 Conv. torture, qu'au surplus, si celle-ci, une fois de retour en Allemagne, devait être contrainte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vers l'Allemagne de la recourante n'apparaît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qu'en conclusion, c'est manifestement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de protection de l'intéressée, en application de l'art. 31a al. 1 let. b LAsi, et qu'il a prononcé son transfert de Suisse vers l'Allemagne conformément à l'art. 44 LAsi, aucune exception à la règle générale du renvoi n'étant réalisée (art. 32 OA 1),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tendant à l'octroi de l'effet suspensif, que les conclusions du recours étant d'emblée vouées à l'échec, la demande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