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D-3351/2013 vom 14. Januar 2014</w:t>
      </w:r>
    </w:p>
    <w:p>
      <w:r>
        <w:t>Bundesverwaltungsgericht, 2014-01-14, DE</w:t>
      </w:r>
    </w:p>
    <w:p>
      <w:r>
        <w:rPr>
          <w:b/>
        </w:rPr>
        <w:t xml:space="preserve">Quelle: </w:t>
      </w:r>
      <w:r>
        <w:t>https://mcp.opencaselaw.ch/entscheid/bvger_D-3351_2013</w:t>
      </w:r>
    </w:p>
    <w:p>
      <w:r>
        <w:t>FR: TAF D-3351/2013 du 14 janvier 2014</w:t>
      </w:r>
    </w:p>
    <w:p>
      <w:r>
        <w:t>IT: TAF D-3351/2013 del 14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AsylG). Die Beschwerdeführenden sind als Verfügungsadressaten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Fritz Gygi, Bundesverwaltungsrechtspflege, 2. Aufl.,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Die Vorinstanz geht damit selbst davon aus, dass der Sachverhalt, wie er der Verfügung vom 14. Mai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 4.1 Bei diesem Ausgang des Verfahrens sind keine Kosten zu erheben (Art. 63 VwVG), weshalb das gestellte Gesuch um Gewährung der unentgeltlichen Prozessführung im Sinne von Art. 65 Abs. 1 VwVG gegen­standslos wird. 4.2 Den Beschwerdeführenden sind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Rechtsvertreterin reichte mit ihrer Rechtsmitteleingabe vom 11. Juni 2013 ihre Kostennote gleichen Datums zu den Akten und machte für das Beschwerdeverfahren einen Aufwand von zwölf Stunden bei einem Stundenansatz von Fr. 150.-, Kosten für eine Übersetzerin von Fr. 200.-, eine Dossiereröffnungspauschale von Fr. 50.- und Auslagen von pauschal Fr. 50.- geltend, was einen Betrag von Fr. 2100.- ergibt. Der weitere Aufwand für die Eingaben der Rechtsvertreterin vom 18. Juni 2013 (Nachreichung Fürsorgebestätigung) und vom 16. Juli 2013 (Beweismitteleingabe) sind darin nicht berücksichtigt. Dieser weitere Aufwand kann aufgrund der Akten jedoch zuverlässig abgeschätzt werden (vgl. Art. 14 Abs. 2 VGKE). Vorliegend ist der in der Kostennote ausgewiesene Aufwand zu kürzen. So stellen sich die Angaben in der Beschwerdeschrift teilweise als blosse Wiederholung des von den Beschwerdeführenden bereits dargelegten Sachverhalts und der vorinstanzlichen Erwägungen im angefochtenen Entscheid dar. Zudem erscheint der für die länderspezifischen Abklärungen ausgewiesene Aufwand angesichts des Umstandes, dass es sich bei der Rechtsvertreterin um eine seit längerer Zeit im Asylbereich tätige Person handelt, und in Berücksichtigung der Tatsache, dass die schweizerischen Asylbehörden die aktuelle Lage in den jeweiligen Heimat- und Herkunftsländern selber einer dauernden Überprüfung unterziehen, als teilweise überhöht. Zudem können auch die Ausführungen und diversen Beweismittel zu den Integrationsbemühungen der Beschwerdeführenden in der Schweiz nicht als notwendiger Aufwand erachtet werden, da andere Gründe zur Aufhebung des angefochtenen Entscheids geführt haben. Schliesslich ist darauf hinzuweisen, dass die Vollmacht vom 23. Mai 2013 datiert, weshalb zwar noch eine Notwendigkeit des in der Kostennote aufgeführten Aufwandes für die - nach der Eröffnung der angefochtenen Verfügung vom 14. Mai 2013 datierende - Besprechung vom 21. Mai 2013, nicht jedoch für diejenige vom 29. März 2013 erblickt werden kann. Den Beschwerdeführenden ist zu Lasten des BFM aufgrund der Aktenlage, obiger Ausführungen zur Kostennote vom 11. Juni 2013 sowie unter angemessener Berücksichtigung des Aufwandes in vergleichbaren Verfahren, der massgebenden Bemessungsfaktoren (Art. 9 - 13 VGKE) und der Entschädigungspraxis in ähnlichen Fällen eine Parteientschädigung für den Aufwand ihrer Rechtsvertreterin von insgesamt Fr. 1400.-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