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D-3350/2013 vom 20. Juni 2013</w:t>
      </w:r>
    </w:p>
    <w:p>
      <w:r>
        <w:t>Bundesverwaltungsgericht, 2013-06-20, FR</w:t>
      </w:r>
    </w:p>
    <w:p>
      <w:r>
        <w:rPr>
          <w:b/>
        </w:rPr>
        <w:t xml:space="preserve">Quelle: </w:t>
      </w:r>
      <w:r>
        <w:t>https://mcp.opencaselaw.ch/entscheid/bvger_D-3350_2013</w:t>
      </w:r>
    </w:p>
    <w:p>
      <w:r>
        <w:t>FR: TAF D-3350/2013 du 20 juin 2013</w:t>
      </w:r>
    </w:p>
    <w:p>
      <w:r>
        <w:t>IT: TAF D-3350/2013 del 20 giugno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D-3350/2013 Arrêt du 20 juin 2013 Composition Claudia Cotting-Schalch, juge unique, avec l'approbation de Walter Stöckli, juge, Sonia Dettori, greffière. Parties A.____, né le (...), Algérie, recourant, contre Office fédéral des migrations (ODM), Quellenweg 6, 3003 Berne, autorité inférieure . Objet Asile (non-entrée en matière) et renvoi (Dublin) ; décision de l'ODM du 14 mai 2013 / N (...). Vu la demande d'asile déposée en Suisse le 4 avril 2013 par A._______, les investigations entreprises par l'Office fédéral des migrations (ODM) sur la base d'une comparaison dactyloscopique avec l'unité centrale du système européen CS-VIS, desquelles il ressort que le requérant a obtenu un visa Schengen des autorités espagnoles, en date du 18 février 2013, l'audition sur les données personnelles du 15 avril 2013, au cours de laquelle l'intéressé a confirmé cette information, la détermination de celui-ci sur le prononcé éventuel d'une décision de non-entrée en matière, ainsi que sur son éventuel transfert vers l'Espagne, pays potentiellement responsable pour traiter sa demande d'asile, la requête de prise en charge du requérant par l'Espagne, soumise par l'ODM le 22 avril 2013, en relation avec les données CS-VIS et les déclarations de celui-ci, conformément à l'art. 9 par. 2 ou 3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la réponse positive des autorités compétentes espagnoles, datée du 13 mai 2013, acceptant de prendre en charge le requérant, en vertu du par. 2 de cette disposition, la décision du 14 mai 2013, notifiée le 30 mai suivant, par laquelle l'ODM, se fondant sur l'art. 34 al. 2 let. d de la loi du 26 juin 1998 sur l'asile (LAsi, RS 142.31), n'est pas entré en matière sur la demande d'asile de A._______, l'a renvoyé en Espagne,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B._______ de l'exécution de cette mesure et a constaté l'absence d'effet suspensif à un éventuel recours, l'acte du 6 juin 2013 (date du sceau postal), par lequel l'intéressé a interjeté recours contre cette décision, auprès du Tribunal administratif fédéral (le Tribunal), concluant implicitement à l'annulation de celle-ci et à l'entrée en matière sur sa demande d'asile, en application de la clause humanitaire, l'accusé de réception du recours, par le Tribunal, le 14 juin 2013, et considérant que, 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qu'en particulier, les décisions rendues par l'ODM concernant l'asile et le renvoi peuvent être contestées, par renvoi de l'art. 105 LAsi, devant le Tribunal, que le Tribunal est donc compétent pour connaître du présent litige, qu'il statue de manière définitive, en l'absence d'une demande d'extradition déposée par l'Etat dont le requérant cherche à se protéger (cf. art. 83 let. d ch. 1 de la loi du 17 juin 2005 sur le Tribunal fédéral [LTF, RS 173.110]), exception non réalisée en l'espèce, que la procédure devant le Tribunal est régie par la PA, pour autant que ni la LTAF (cf. art. 37 LTAF) ni la LAsi (cf. art. 6 LAsi) n'en disposent autrement, que l'intéressé a qualité pour recourir (cf. art. 48 al. 1 PA, applicable par renvoi de l'art. 37 LTAF) et que son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2010/27 consid. 2.1.3 p. 368 s., ATAF 2009/54 consid. 1.3.3., ATAF 2007/8 consid. 5 p. 76 ss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l'AAD, auquel la Suisse a adhéré avec effet au 12 décembre 2008, et selon l'art. 29a al. 1 de l'ordonnance 1 du 11 août 1999 sur l'asile relative à la procédure [OA 1, RS 142.311]), l'ODM - avant de faire application de la disposition précitée - examine la compétence relative au traitement d'une demande d'asile selon les critères fixés dans le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 1), qu'aux termes de l'art. 3 par. 1 du règlement Dublin II, une demande d'asile est examinée par un seul Etat membre, qui est celui que les critères énoncés au chapitre III désignent comme responsable, qu'en vertu de l'art. 9 par. 2 du règlement Dublin II, si le demandeur est titulaire d'un visa en cours de validité, l'Etat membre qui a délivré ce visa est responsable de l'examen de la demande d'asile, sauf si celui-ci a été délivré en représentation ou sur autorisation écrite d'un autre Etat membre ; que dans ce cas, ce dernier Etat membre est responsable de l'examen de la demande d'asile ; que lorsqu'un Etat membre consulte au préalable l'autorité centrale d'un autre Etat membre, notamment pour des raisons de sécurité, la réponse de ce dernier à la consultation ne constitue pas une autorisation écrite au sens de la présente disposition, qu'en dérogation aux critères de compétence définis aux art. 5 à 14 du règlement Dublin II, chaque Etat membre a la possibilité d'examiner la demande d'asile de la personne concernée (cf. la clause de souveraineté prévue à l'art. 3 par. 2 du règlement Dublin II, ainsi que la clause humanitaire prévue à l'art. 15 ; cf. également l'art. 29a al. 3 OA 1) ; qu'en d'autres termes, comme la jurisprudence l'a retenu (cf. ATAF 2010/45 p. 630 ss), il y a lieu de renoncer au transfert au cas où celui-ci ne serait pas conforme aux engagements de la Suisse relevant du droit international, ou encore pour des raisons humanitaires, qu'en l'espèce, les investigations entreprises par l'ODM ont révélé, après consultation de l'unité centrale du système européen CS-VIS, que l'intéressé a obtenu un visa auprès de la part des autorités compétentes espagnoles, valable du 15 mars 2013 au 13 avril 2013, qu'en date du 22 avril 2013, l'office fédéral a soumis une requête aux fins de prise en charge de A._______, fondée sur l'art. 9 par. 2 ou 3 du règlement Dublin II, aux autorités compétentes espagnoles, lesquelles ont répondu positivement le 13 mai 2013, en application du par. 2 de cette même disposition, que sur cette base, l'ODM a rendu une décision de non-entrée en matière en vertu de l'art. 34 al. 2 let. d LAsi et a prononcé le transfert de l'intéressé vers l'Espagne, après lui avoir donné le droit d'être entendu à ce sujet (cf. pv aud. du 15 avril 2013), que, partant, la compétence de l'Espagne est donnée, conformément à l'art. 9 par. 2 du règlement Dublin II, que cette compétence n'est pas contestée dans le recours, qu'en revanche, dans le cadre de son droit d'être entendu et de son recours, l'intéressé a demandé à ce que la Suisse examine sa demande d'asile, dès lors que c'est dans cet Etat qu'il avait déposé une demande d'asile, et a fait valoir, de manière générale, que des personnes le menaçaient tant en Espagne qu'en Algérie, qu'il a ainsi implicitement sollicité l'application de la clause de souveraineté prévue à l'art. 3 par. 2 du règlement Dublin II, que la Suisse est tenue d'appliquer la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l'Espagne,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laquelle n'est pas absolue, doit certes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l'Espagne, on ne saurait toutefois considérer, à la différence de la situation prévalant en Grèce, que la législation de cet Etat sur le droit d'asile n'y est pas appliquée ou que la procédure d'asile y est caractérisée par des défaillances structurelles d'une ampleur telle que les demandeurs d'asile n'ont pas de chances de voir leur demande sérieusement examinée, ne disposent pas d'un recours effectif et ne sont pas protégés in fine contre un renvoi arbitraire vers leur pays d'origine (cf. arrêt précité M.S.S. c. Belgique et Grèce), que le recourant ne fait d'ailleurs pas valoir que ce pays ne respecterait pas, à son égard, le principe de non-refoulement, qu'il n'a pas non plus apporté d'indices objectifs, concrets et sérieux qu'il serait lui-même privé durablement de tout accès aux conditions matérielles minimales d'accueil prévues par la directive "Accueil", qu'en particulier, les "menaces" qu'il aurait subi en Espagne, décrites au stade du recours seulement de manière totalement indigente et qui ne sont soutenues par aucun indice ou début de preuve, ne constituent pas des motifs déterminants susceptibles d'empêcher le transfert de l'intéressé vers l'Espagne, que de tels indices ne ressortent pas non plus d'un examen d'office de la situation du recourant, qu'au demeurant, A._______ n'a pas allégué ni a fortiori établi, dans le cadre de la présente procédure, qu'il ne serait pas en mesure de voyager ou que son transport représenterait un danger concret pour sa santé, qu'en définitive, il n'a pas démontré que ses conditions d'existence en Espagne atteindraient, en cas de transfert dans ce pays, un tel degré de pénibilité et de gravité qu'elles seraient constitutives d'un traitement contraire à l'art. 3 CEDH, que, cela étant, si - après son arrivée dans cet Etat - le recourant devait être contraint par les circonstances à mener une existence non conforme à la dignité humaine, ou s'il devait estimer que ce pays viole ses obligations d'assistance à leur encontre, ou de toute autre manière porte atteinte à leurs droits fondamentaux, il lui appartiendrait de faire valoir ses droits directement auprès des autorités espagnoles et, le cas échéant, auprès de la CourEDH, en usant des voies de droit adéquates, que, dans ces conditions, vu qu'il n'a pas renversé la présomption de sécurité attachée au respect par l'Espagne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l'Espagne s'avère conforme aux engagements de la Suisse relevant du droit international, qu'il y a lieu d'ajouter que le règlement Dublin II ne confère pas aux demandeurs d'asile le droit de choisir l'Etat membre offrant, à leur avis, les meilleures conditions d'accueil comme Etat responsable de l'examen de leur demande d'asile (cf. ATAF 2010/45 précité consid. 8.3), qu'il n'existe par ailleurs pas de "raisons humanitaires" au sens de l'art. 29a al. 3 OA 1, susceptibles d'empêcher ce transfert, cette notion devant être interprétée de manière restrictive (cf. ATAF 2011/9 consid. 8.1, ATAF 2010/45 précité consid. 8.2.2), que, partant, il n'y a pas lieu d'appliquer la clause de souveraineté prévue par l'art. 3 par. 2 du règlement Dublin II, que l'intéressé ne peut pas non plus se prévaloir de l'art. 15 du règlement Dublin (cf. Christian Filzwieser, Dublin II Verordnung.-Das Europäische Asylzuständigkeitssystem -, 3ème éd., Vienne/Graz 2010, art. 15, chap. 10 et 11 p. 123), que l'Espagne demeure l'Etat responsable de l'examen de la demande d'asile du recourant au sens du règlement Dublin II et est tenue - en vertu de l'art. 9 par. 2 dudit règlement - de le prendre en charge, dans les conditions prévues à l'art. 20 de celui-ci, que, dans ces conditions, c'est à bon droit que l'ODM n'est pas entré en matière sur sa demande d'asile, en application de l'art. 34 al. 2 let. d LAsi, et qu'il a prononcé son transfert de Suisse vers l'Espagne,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