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D-3349/2024 vom 30. Mai 2024</w:t>
      </w:r>
    </w:p>
    <w:p>
      <w:r>
        <w:t>Bundesverwaltungsgericht, 2024-05-30, DE</w:t>
      </w:r>
    </w:p>
    <w:p>
      <w:r>
        <w:rPr>
          <w:b/>
        </w:rPr>
        <w:t xml:space="preserve">Quelle: </w:t>
      </w:r>
      <w:r>
        <w:t>https://mcp.opencaselaw.ch/entscheid/bvger_D-3349_2024</w:t>
      </w:r>
    </w:p>
    <w:p>
      <w:r>
        <w:t>FR: TAF D-3349/2024 du 30 mai 2024</w:t>
      </w:r>
    </w:p>
    <w:p>
      <w:r>
        <w:t>IT: TAF D-3349/2024 del 30 maggio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D-3349/2024 Urteil vom 30. Mai 2024 Besetzung Einzelrichter Simon Thurnheer, mit Zustimmung von Richterin Susanne Genner; Gerichtsschreiberin Leslie Werne. Parteien A._______, geboren am (...), Algerien, (...), Beschwerdeführer, gegen Staatssekretariat für Migration (SEM), Quellenweg 6, 3003 Bern, Vorinstanz. Gegenstand Nichteintreten auf Asylgesuch und Wegweisung (Dublin-Verfahren - Art. 31a Abs. 1 Bst. b AsylG); Verfügung des SEM vom 17. Mai 2024 / N (...). Das Bundesverwaltungsgericht stellt fest, dass der Beschwerdeführer am 2. April 2024 in der Schweiz um Asyl nachsuchte, dass ein Abgleich mit der europäischen Fingerabdruck-Datenbank (Zentraleinheit Eurodac) vom 6. Mai 2024 ergab, dass er am 4. November 2021 bereits in Frankreich und am 20. Juni 2022 in Deutschland um Asyl nachgesucht hatte, dass das SEM dem Beschwerdeführer am 15. Mai 2024 - im Beisein seiner Rechtsvertretung - das rechtliche Gehör zu einem allfälligen Nichteintretensentscheid und einer Überstellung nach Frankreich sowie Deutschland gewährte, dass er sich zu einer Überstellung nach Frankreich mit dem Einwand ablehnend äusserte, man habe ihm mitgeteilt, dass Frankreich nicht mehr für die Behandlung seines Asylgesuchs zuständig sei, dass er sich zu einer Überstellung nach Deutschland ebenfalls ablehnend äusserte und vorbrachte, dass er dort einige Jahre im Gefängnis gewesen sei und mit anderen Insassen Probleme gehabt habe, die ihn nun weiter bedrohen würden; zudem habe er in Deutschland keine finanzielle Unterstützung erhalten, dass er seinen Gesundheitszustand betreffend angab, er sei psychisch angeschlagen und habe Augenprobleme, dass das SEM gleichentags die deutschen Behörden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Übernahmeersuchen am 16. Mai 2024 von Deutschland gestützt auf Art. 18 Abs. 1 Bst. d Dublin-III-VO entsprochen wurde, dass das SEM mit Verfügung vom 17. Mai 2024 - eröffnet am 23. Mai 2024 - in Anwendung von Art. 31a Abs. 1 Bst. b AsylG (SR 142.31) auf sein Asylgesuch nicht eintrat, seine Wegweisung nach Deutschland anordnete und den Beschwerdeführer aufforderte, die Schweiz am Tag nach Ablauf der Beschwerdefrist zu verlassen, dass es gleichzeitig auf die einer allfälligen Beschwerde von Gesetzes wegen fehlende aufschiebende Wirkung hinwies und den Kanton B._______ mit dem Vollzug der Wegweisung beauftragte, dass der Beschwerdeführer mit Eingabe vom 28. Mai 2024 (Poststempel) gegen diese Verfügung beim Bundesverwaltungsgericht Beschwerde erhob und beantragte, die angefochtene Verfügung sei aufzuheben und die Vorinstanz anzuweisen, auf das Asylgesuch einzutreten, dass der Beschwerdeführer in verfahrensrechtlicher Hinsicht um Gewährung der unentgeltlichen Prozessführung inklusive Kostenvorschussverzicht ersuchte und beantragte, der Beschwerde sei die aufschiebende Wirkung zu erteilen, dass die vorinstanzlichen Akten dem Bundesverwaltungsgericht am 28. Mai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3 AsylG und Art. 52 Abs. 1 VwVG), dass mit der vorliegenden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20. Juni 2022 in Deutschland um Asyl nachgesucht hatte (vgl. A7/1), dass, nachdem die deutschen Behörden dem Gesuch um Rückübernahme gestützt auf Art. 18 Abs. 1 Bst. d Dublin-III-VO ausdrücklich zugestimmt haben, die staatsvertragliche Zuständigkeit Deutschlands zur Behandlung des Asyl- und Wegweisungsverfahrens grundsätzlich gegeben ist, was der Beschwerdeführer denn auch nicht bestreitet, dass das Bundesverwaltungsgericht in seiner konstanten Rechtsprechung nicht davon ausgeht, das Asylverfahren und die Aufnahmebedingungen in Deutschland wiesen systemische Schwachstellen im Sinne von Art. 3 Abs. 2 Sätze 2 und 3 Dublin-III-VO auf (vgl. zuletzt statt vieler Urteile des BVGer F-2683/2024 vom 22. Mai 2022 E. 5), dass der Beschwerdeführer dies zu Recht nicht in Frage stellt, weshalb sich weitere Ausführungen dazu erübrigen, dass unter diesen Umständen die Anwendung von Art. 3 Abs. 2 Dublin-III-VO nicht gerechtfertigt und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der Beschwerdeführer (sinngemäss) Art. 29a Abs. 3 AsylV 1 (sowie Art. 17 Dublin-III-VO) anruft und geltend macht, er werde in Deutschland durch Dritte an Leib und Leben bedroht und die deutschen Behörden würden ihn nicht schützen, dass mit diesen Vorbringen kein konkretes Risiko dargetan wird, die deutschen Behörden würden in seinem Fall ihren völkerrechtlichen Verpflichtungen nicht nachkommen, zumal Deutschland ein funktionierender Rechtsstaat ist und die Behörden gewillt und fähig sind, staatlichen Schutz zu gewährleisten (vgl. Urteil des BVGer F-2765/2024 vom 8. Mai 2024 E. 5.3), dass es dem Beschwerdeführer - sofern er tatsächlich bedroht werden sollte - zuzumuten ist, sich an die zuständigen deutschen Behörden zu wenden, dass denn auch die Gesundheit des Beschwerdeführers einer Überstellung nach Deutschland nicht entgegensteht, dass eine zwangsweise Rückweisung von Personen mit gesundheitlichen Problemen nur ganz ausnahmsweise einen Verstoss gegen Art. 3 EMRK darstellen kann und ein solcher voraussetzt,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dass eine solche Situation beim Beschwerdeführer offenkundig nicht vorliegt, zumal er seine behaupteten gesundheitlichen Leiden auch auf Beschwerdeebene nicht durch entsprechende medizinische Unterlagen zu belegen vermag, dass Deutschland ohnehin über eine ausreichende medizinische Infrastruktur verfügt und keine Hinweise dafür vorliegen, dass Deutschland ihm eine adäquate medizinische Behandlung verweigern würde, dass insgesamt somit keine zwingenden Gründe für die Anwendung der Ermessensklauseln von Art. 17 Dublin-III-VO vorliegen, dass das SEM bei der Anwendung von Art. 29a Abs. 3 AsylV 1 über einen Ermessensspielraum (vgl. BVGE 2015/9 E. 7 f.) verfügt und die angefochtene Verfügung auch unter diesem Blickwinkel nicht zu beanstanden ist, dass nämlich keine Rechtsfehler bei der Ermessensbetätigung ersichtlich sind, dass die Beschwerde nach dem Gesagten abzuweisen und die Verfügung der Vorinstanz zu bestätigen ist, dass die Gesuche um Kostenvorschussverzicht sowie Erteilung der aufschiebenden Wirkung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