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D-3349/2011 vom 20. Juni 2011</w:t>
      </w:r>
    </w:p>
    <w:p>
      <w:r>
        <w:t>Bundesverwaltungsgericht, 2011-06-20, DE</w:t>
      </w:r>
    </w:p>
    <w:p>
      <w:r>
        <w:rPr>
          <w:b/>
        </w:rPr>
        <w:t xml:space="preserve">Quelle: </w:t>
      </w:r>
      <w:r>
        <w:t>https://mcp.opencaselaw.ch/entscheid/bvger_D-3349_2011</w:t>
      </w:r>
    </w:p>
    <w:p>
      <w:r>
        <w:t>FR: TAF D-3349/2011 du 20 juin 2011</w:t>
      </w:r>
    </w:p>
    <w:p>
      <w:r>
        <w:t>IT: TAF D-3349/2011 del 20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D-3349/2011 Urteil vom 20. Juni 2011 Besetzung Einzelrichter Daniele Cattaneo, mit Zustimmung von Richter Gérald Bovier; Gerichtsschreiber Carlo Monti. Parteien A._______, Senegal, Beschwerdeführer, gegen Bundesamt für Migration (BFM), Quellenweg 6, 3003 Bern, Vorinstanz. Gegenstand Nichteintreten auf Asylgesuch und Wegweisung (Dublin-Verfahren); Verfügung des BFM vom 3. Juni 2011 / N [...]. Das Bundesverwaltungsgericht stellt fest, dass der Beschwerdeführer, ein senegalesischer Staatsangehöriger aus B._______ mit letztem Wohnsitz in C._______, in der gleichnamigen Region, seinen Heimatstaat eigenen Aussagen zufolge im Juni 2005 verliess und nach einem Aufenthalt von circa zwei Monaten in Spanien per Zug ohne Reisedokumente nach Italien gelangte, dass er sich während ungefähr fünfeinhalb Jahren bis zu seiner Ausreise aus Italien illegal in D._______ aufgehalten habe, dass er mit dem Zug von E._______ am 31. Januar 2011 illegal in die Schweiz gelangte, wo er gleichentags im Empfangs- und Verfahrenszentrum (EVZ) F._______ um Asyl nachsuchte, dass das BFM am 9. Februar 2011 im EVZ F._______ anlässlich der Kurzbefragung die Personalien des Beschwerdeführers erhob und ihn summarisch zum Reiseweg sowie zu den Gründen für das Verlassen seines Heimatstaates respektive Italiens befragte, dass dem Beschwerdeführer im Anschluss an die genannte Befragung vom 9. Februar 2011 im Hinblick auf eine allfällige Zuständigkeit Italiens für die Durchführung des Asyl- und Wegweisungsverfahrens das rechtliche Gehör gewährt wurde, dass er hierzu geltend machte, er wolle nicht nach Italien zurückkehren, weil er Probleme mit der Camorra in D._______ gehabt habe und dort keine Aufenthaltserlaubnis bekommen habe, dass für den Inhalt der weiteren Aussagen auf die Akten verwiesen werden kann, dass das Bundesamt am 3. März 2011 die italienischen Behörden um eine Übernahme (take charge) des Beschwerdeführers gestützt auf Art. 10 Abs. 2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bis zum Ablauf der Frist am 9. Mai 2011 dazu keine Stellungnahme einreichten, dass das BFM mit Verfügung vom 3. Juni 2011 - eröffnet am 7. Juni 2011 - gestützt auf Art. 34 Abs. 2 Bst. d des Asylgesetzes vom 26. Juni 1998 (AsylG, SR 142.31) auf das Asylgesuch des Beschwerdeführers nicht eintrat und ihn nach Italien wegwies, ihn aufforderte, die Schweiz spätestens am Tag nach Ablauf der Beschwerdefrist zu verlassen, den Kanton Bern mit dem Vollzug der Wegweisung beauftragte, dem Beschwerdeführer die editionspflichtigen Akten gemäss Aktenverzeichnis aushändigte und festhielt, eine Beschwerde gegen diese Verfügung habe keine aufschiebende Wirkung, dass es zur Begründung ausführte, gestützt auf die protokollierten Aussagen des Beschwerdeführers anlässlich der Befragung im EVZ F._______, sei er im Juni 2005 illegal in Italien eingereist und habe dort bis zu seiner Einreise in die Schweiz am 31. Januar 2011 ununterbrochen illegal gelebt,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italienischen Behörden das Übernahmeersuchen nicht innert Frist beantwortet hätten, weshalb die Zuständigkeit, das Asyl- und Wegweisungsverfahren gestützt auf Art. 18 Abs. 7 Dublin-II-VO durchzuführen, auf Italien übergegangen sei, dass die Rückführung - vorbehältlich einer allfälligen Unterbrechung oder Verlängerung - bis spätestens am 9. November 2011 zu erfolgen habe, dass dem Beschwerdeführer am 9. Februar 2011 das rechtliche Gehör gewährt worden sei und er bei dieser Gelegenheit lediglich erklärt habe, er wolle nicht nach Italien zurückkehren, weil er Probleme mit der Camorra in D._______ gehabt und keine Aufenthaltserlaubnis bekommen habe, dass diese Aussagen kein Hindernis für den Vollzug einer Wegweisung nach Italien darstellen vermögen, da Italien ein Rechtsstaat und gemäss Dublin Abkommen zur Rückübernahme verpflichtet sei, dass Italien ausserdem Minimum Standards der EU für die Aufnahme der Asylgesuchsteller anwende und demzufolge Aufnahmestrukturen zur Verfügung stelle,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nach Italien sprechen würden, dass der Vollzug der Wegweisung technisch möglich und praktisch durchführbar sei, dass der Beschwerdeführer mit Eingabe vom 14. Juni 2011 (vgl. Poststempel; eingegangen am 15. Juni 2011) beim Bundesverwaltungsgericht Beschwerde gegen die vorinstanzliche Verfügung vom 3. Juni 2011 erhob und in materieller Hinsicht beantragte, die Verfügung des BFM sei aufzuheben und zur neuen Entscheidung an diese zurückzuweisen, es sei festzustellen, dass der Vollzug der Wegweisung nach Italien unzulässig und unzumutbar sei, dass er in prozessualer Hinsicht um Anordnung vollzugshemmender Massnahmen, um Gewährung der unentgeltlichen Rechtspflege im Sinne von Art. 65 Abs. 1 des Bundesgesetzes vom 20. Dezember 1968 über das Verwaltungsverfahren [VwVG, SR 172.021]) unter Verzicht auf die Kostenvorschusserhebung und um Erteilung der aufschiebenden Wirkung seiner Beschwerde ersuchte, dass auf die Begründung der Rechtsbegehren, soweit für den Entscheid wesentlich, in den nachfolgenden Erwägungen eingegangen wird, dass die vorinstanzlichen Akten am 15. Juni 2011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sich das Verfahren nach dem VwVG, dem VGG und dem BGG richtet, soweit das AsylG nichts anderes bestimmt (Art. 37 VGG und Art. 105 sowie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(vgl. Art. 34 Abs. 2 Bst. d AsylG), dass gemäss Art. 10 Abs. 2 Dublin-II-VO Italien für die Behandlung des Asylgesuches des Beschwerdeführers zuständig ist, dass nachdem die italienischen Behörden innerhalb der festgelegten Frist zum Aufnahmeersuchen des BFM bis zum 9. Mai 2011 keine Stellung genommen haben, die Zuständigkeit an Italien übergegangen ist (Art. 18 Abs. 7 Dublin-II-VO), dass sich die vorinstanzlichen Erwägungen aufgrund der Akten als zutreffend erweisen, weshalb zur Vermeidung von Wiederholungen vorab auf die nicht zu beanstandenden Ausführungen des BFM in der angefochtenen Verfügung verwiesen werden kann, dass in der Beschwerde keine Gründe geltend gemacht werden, welche in rechtserheblicher Weise gegen den Wegweisungsvollzug nach Italien sprechen und sich ein Selbsteintritt nach Art. 3 Abs. 2 Satz 1 Dublin-II-VO aus humanitären Gründen (Art. 34 Abs. 2 Bst. d AsylG in Verbindung mit Art. 29a der Asylverordnung 1 vom 11. August 1999 über Verfahrensfragen [AsylV 1, SR 142.311]) nicht aufdrängt, dass aufgrund der Abklärungen des BFM nämlich feststeht, und vom Beschwerdeführer auch nicht bestritten wird, dass er sich seit dem Jahr 2005 illegal in Italien aufgehalten hat, dass es demzufolge den zuständigen italienischen Behörden oblag, den Aufenthaltsstatus des Beschwerdeführers zu regeln oder gegebenenfalls die Wegweisung ins Heimatland anzuordnen, und keine Hinweise vorliegen, dass Italien seinen völkerrechtlichen Verpflichtungen nicht nachgekommen wäre und das Wegweisungsverfahren nicht korrekt durchgeführt hätte, dass der Beschwerdeführer insbesondere in Italien offenbar bis anhin noch kein Asylgesuch gestellt hatte, Italien jedoch gemäss Dublin-II-VO für die Prüfung des erstmals in der Schweiz gestellten Asylgesuches zuständig ist, dass er selbst vorbringt, er habe fünfeinhalb Jahre in Italien gelebt, habe in D._______ als Verkäufer gearbeitet und für den G._______ in der Saison 2009/2010 Fussball gespielt, wobei er EUR 200.- im Monat verdiente (vgl. Akten BFM A 5/13 S. 9), dass er in D._______ zusammen mit sechs Senegalesen in einer Wohnung zusammenlebte (vgl. Akten BFM A 5/13 S. 8), dass Asylsuchende in Italien zugegebenermassen bei der Unterkunft, der Arbeit und dem Zugang zur medizinischen Infrastruktur gewissen Schwierigkeiten ausgesetzt sein können, vorliegend jedoch keine hinreichenden Anhaltspunkte dafür bestehen, der Beschwerdeführer würde im Falle einer Rückkehr in eine existenzielle Notlage geraten, dass er in der Beschwerdeschrift ausführt er werde von der neapolitanischen Camorra verfolgt und Italien nicht im Stande sei ihm Schutz zu gewähren, dass bezüglich der Unfähigkeit Italiens im Schutz gewähren zu können er hierzu nachträglich noch Beweise einreichen möchte und ihm deshalb eine angemessene Frist zu gewähren sei, dass dazu festzuhalten ist, dass das Bundesverwaltungsgericht diesbezüglich bereits mehrfach festgestellt hat, dass Italien sowohl Signatarstaat des Abkommens vom 28. Juli 1951 über die Rechtsstellung der Flüchtlinge (FK, SR 0.142.30), der EMRK und des Übereinkommens vom 10. Dezember 1984 gegen Folter und andere grausame, unmenschliche oder erniedrigende Behandlung oder Strafe (FoK, SR 0.105) ist und vorliegend keine konkreten Anhaltspunkte dafür ersichtlich sind, wonach Italien sich nicht an die daraus resultierenden völkerrechtlichen Verpflichtungen, insbesondere an das Rückschiebungsverbot, halten würde, dass zudem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der Beschwerdeführer in Italien im Übrigen behördlichen Schutz gegen allfällige Schwierigkeiten mit Drittpersonen beanspruchen kann, weshalb seine Befürchtungen, mit der Camorra Probleme zu bekommen beziehungsweise getötet zu werden, nicht zu einem Verbleib in der Schweiz zu führen vermögen (vgl. Urteil des Bundesverwaltungsgerichts D 2536/2011 vom 23. Mai 2011, S. 12), dass es sich deshalb erübrigt dem Beschwerdeführer eine angemessene Frist zur Einreichung allfälliger Beweismittel in diesem Sinne zu erteilen, dass an diesen Einschätzungen auch die übrigen Einwände in der Beschwerde nichts zu ändern vermögen, dass somit entgegen der Beschwerdevorbringen nicht davon auszugehen ist, das BFM hätte Veranlassung zu einem Selbsteintritt (Art. 3 Abs. 2 Dublin-II-VO) gehabt, dass das BFM demnach in Anwendung von Art. 34 Abs. 2 Bst. d AsylG auf das Asylgesuch des Beschwerdeführers zu Recht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Gesuche um Verzicht auf die Erhebung eines Kostenvorschusses, um Gewährung der aufschiebenden Wirkung der Beschwerde als auch um Anordnung vollzugshemmender Massnahmen gegenstandslos geworden sind, dass die Beschwerde aufgrund obiger Erwägungen als aussichtslos zu qualifizieren ist und daher das Gesuch um Gewährung der unentgeltlichen Rechtspflege im Sinne von Art. 65 Abs. 1 VwVG - ungeachtet der Bedürftigkeit des Beschwerdeführers - abzuweisen ist, dass bei diesem Ausgang des Verfahrens die Kosten von CHF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CHF 600.- werden dem Beschwerdeführer auferlegt. Dieser Betrag ist innert 30 Tagen ab Versand des Urteils zu Gunsten der Gerichtskasse zu überweisen. 3. Das Gesuch um Gewährung der unentgeltlichen Rechtspflege gemäss Art. 65 Abs. 1 VwVG wird abgewiesen. 4. Dieses Urteil geht an den Beschwerdeführer, das BFM und die zuständige kantonale Behörde. Der Einzelrichter: Der Gerichtsschreiber: Daniele Cattaneo Carlo Monti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