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D-3344/2021 vom 2. August 2021</w:t>
      </w:r>
    </w:p>
    <w:p>
      <w:r>
        <w:t>Bundesverwaltungsgericht, 2021-08-02, FR</w:t>
      </w:r>
    </w:p>
    <w:p>
      <w:r>
        <w:rPr>
          <w:b/>
        </w:rPr>
        <w:t xml:space="preserve">Quelle: </w:t>
      </w:r>
      <w:r>
        <w:t>https://mcp.opencaselaw.ch/entscheid/bvger_D-3344_2021</w:t>
      </w:r>
    </w:p>
    <w:p>
      <w:r>
        <w:t>FR: TAF D-3344/2021 du 2 août 2021</w:t>
      </w:r>
    </w:p>
    <w:p>
      <w:r>
        <w:t>IT: TAF D-3344/2021 del 2 agosto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D-3344/2021 Arrêt du 2 août 2021 Composition Gérard Scherrer, juge unique, avec l'approbation de Daniela Brüschweiler, juge ; Michel Jaccottet, greffier. Parties A._______, né le (...), Sri Lanka, représenté par Me Aleksandra Petrovska, avocate, recourant, contre Secrétariat d'Etat aux migrations (SEM), Quellenweg 6, 3003 Berne, autorité inférieure. Objet Asile et renvoi (demande multiple/réexamen); décision du SEM du 21 juin 2021 / (...). Vu la demande d'asile déposée par A._______, le 30 juin 2015, les procès-verbaux des auditions des 13 juillet et 7 décembre 2015, la décision du 4 novembre 2016 par laquelle le SEM a rejeté la demande d'asile de l'intéressé, prononcé son renvoi de Suisse et ordonné l'exécution de cette mesure, le recours interjeté contre ladite décision, le 8 décembre 2016, et rejeté par arrêt D-7646/2016 du Tribunal administratif fédéral (ci-après, le Tribunal), le 28 février 2018, l'arrêt D-3358/2018 du Tribunal du 3 août 2018, déclarant irrecevable la demande de révision déposée par l'intéressé, les 20 avril et 1er juin 2018, la décision du 21 février 2020, par laquelle le SEM n'est pas entré en matière sur la demande de réexamen de l'intéressé du 17 décembre 2019, l'arrêt D-1219/2020 du 25 mai 2020, par lequel le Tribunal a rejeté le recours interjeté contre cette décision, la nouvelle demande de réexamen de l'intéressé du 11 juin 2021, l'attestation médicale du (...) 2021 et les articles de presse des 7 et 11 juin 2021 qui y sont joint, la décision du 21 juin 2021, notifiée le lendemain, par laquelle le SEM a rejeté ladite demande, a constaté l'entrée en force et le caractère exécutoire de sa décision du 4 novembre 2016, ainsi que l'absence d'effet suspensif à un éventuel recours, le recours interjeté le 22 juillet 2021, par lequel l'intéressé, tout en sollicitant l'octroi de l'effet suspensif, la dispense de l'avance de frais et l'assistance judiciaire, a conclu, principalement, à l'annulation de la décision précitée et à la reconnaissance de la qualité de réfugié, subsidiairement, au prononcé d'une admission provisoire,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6 LAsi) prescrits par la loi, le recours est recevable,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p. 358 ; ATAF 2014/39 consid. 4.5 et réf. cit. ; cf. également Yves Donzallaz, Loi sur le Tribunal fédéral, Commentaire, 2008, no 4704 p. 194 s. et réf. cit.), que la requête de nouvel examen ne peut permettre une nouvelle appréciation de faits déjà connus en procédure ordinaire (cf. JICRA 2003 no 7 p. 45 et jurisp. cit.), qu'en outre, elle ne saurait servir à remettre continuellement en cause des décisions administratives entrées en force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qu'en l'espèce, à l'appui de sa demande de reconsidération, l'intéressé soutient que son état de santé s'est dégradé depuis la décision du SEM du 21 février 2020 et que la situation sanitaire liée à la maladie du coronavirus (Covid-19) est catastrophique au Sri Lanka, qu'au stade du recours, il allègue qu'il a été dans le passé arrêté et torturé par des membres des LTTE (Liberation Tigers of Tamil Eelam) et qu'il risquerait d'être soumis à de traitements similaires en cas de retour au Sri Lanka, faits mentionnés dans l'attestation médicale du (...) 2021, que les troubles décrits et les diagnostics posés dans un rapport médical peuvent constituer un indice dont il faut tenir compte pour l'évaluation de la crédibilité des allégués de persécution dans le cadre de l'appréciation des preuves (cf. ATAF 2015/11 consid. 7.2.1 et 7.2.2), que, toutefois, les déclarations faites à cette occasion servent avant tout à retracer les antécédents médicaux du patient afin d'établir un diagnostic, puis un traitement à suivre, qu'ainsi, motivées par un but différent des déclarations faites en audition par le SEM pour établir les faits pertinents de la demande d'asile, elles ne font pas partie, en tant que tel, de l'état de fait pertinent pour apprécier la vraisemblance des motifs d'asile, qu'en l'espèce, les tortures dont il aurait été l'objet de la part des membres des LTTE ainsi que la crainte d'en subir à nouveau en cas de retour dans son pays d'origine sont invraisemblables, dès lors que ces éléments n'ont été allégués dans aucune des procédures antérieures, que de plus, il s'agit d'affirmations en totale contradiction avec les déclarations faites en procédure ordinaire selon lesquelles seuls les militaires ou les agents du Criminal Investigation Department (CID) auraient été les agents persécuteurs, qu'enfin, ces affirmations nouvelles ne sont fondées sur aucun moyen de preuve, ne ressortant que des propos de l'intéressé tenus à son médecin, que, dès lors, ces nouveaux éléments ne sauraient entrainer la reconsidération de la décision du 4 novembre 2016, en tant qu'elle refuse de reconnaître la qualité de réfugié de l'intéressé, que toujours selon le même document médical, l'intéressé souffre d'un état dépressif sévère et d'un état de stress posttraumatique, le traitement devant être assuré par un suivi psychiatrique et par la prise de médicaments, que l'intéressé soutient également présenter une péjoration importante de sa symptomatologie anxio-dépressive depuis sa réponse négative à sa demande d'asile, que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 13 décembre 2016, requête n° 41738/10, et arrêts cités),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qu'en l'espèce, tel n'est manifestement pas le cas, la situation médicale de l'intéressé telle qu'elle ressort du dossier n'étant pas propre à fonder un risque de violation de l'art. 3 CEDH (cf. infra), que l'exécution du renvoi s'avère donc licite (cf. art. 83 al. 3 LEI), qu'elle est également raisonnablement exigible (art. 83 al. 4 LEI ; cf. ATAF 2011/50 consid. 8.1 à 8.3 et jurisp. cit.), dans la mesure où elle ne fait pas apparaître, en l'espèce, une mise en danger concrète de la recourante au sens de la loi, que, selon une jurisprudence constante, l'exécution du renvoi des personnes en traitement médical en Suisse ne devient inexigible que dans la mesure où, à leur retour dans le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qu'en tant que l'art. 83 al. 4 LEI est une disposition exceptionnelle tenant en échec une décision d'exécution du renvoi à certaines conditions, elle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ibidem), que le document médical du (...) 2021 attestant d'un traumatisme lié à la situation précaire du recourant en Suisse ne fait état d'aucun élément constitutif d'un obstacle à l'exécution du renvoi, qu'à ce sujet, il peut être renvoyé à l'argumentation développée dans la décision entreprise quant à la garantie du suivi du traitement et à l'existence de structures médicales au Sri Lanka, laquelle n'a pas été contestée dans le recours (cf. décision du 21 juin, consid. IV, p. 3), que, comme également mentionné dans ladite décision, le recourant pourra, le cas échéant, constituer une réserve de médicaments, avant son départ de Suisse et, au besoin, présenter au SEM, après la clôture de la présente procédure, une demande d'aide au retour au sens de l'art. 93 LAsi, que le contexte actuel lié à la maladie à coronavirus (Covid-19) n'est, de par son caractère temporaire, pas de nature à remettre en cause les conclusions qui précèdent, que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 qu'au vu de ce qui précède, les articles de presse concernant la situation sanitaire au Sri Lanka, des 7 et 11 juin 2021, ne sont pas pertinents, qu'en définitive, le recours du 22 juillet 2021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les demandes d'effet suspensif et de dispense de l'avance des frais de procédure sont sans objet, que les conclusions du recours étant d'emblée vouées à l'échec, la demande d'assistance judiciaire est rejetée (cf. art. 65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