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D-3333/2023 vom 16. Juni 2023</w:t>
      </w:r>
    </w:p>
    <w:p>
      <w:r>
        <w:t>Bundesverwaltungsgericht, 2023-06-16, DE</w:t>
      </w:r>
    </w:p>
    <w:p>
      <w:r>
        <w:rPr>
          <w:b/>
        </w:rPr>
        <w:t xml:space="preserve">Quelle: </w:t>
      </w:r>
      <w:r>
        <w:t>https://mcp.opencaselaw.ch/entscheid/bvger_D-3333_2023</w:t>
      </w:r>
    </w:p>
    <w:p>
      <w:r>
        <w:t>FR: TAF D-3333/2023 du 16 juin 2023</w:t>
      </w:r>
    </w:p>
    <w:p>
      <w:r>
        <w:t>IT: TAF D-3333/2023 del 16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D-3333/2023 Urteil vom 16. Juni 2023 Besetzung Einzelrichterin Susanne Bolz-Reimann, mit Zustimmung von Richterin Claudia Cotting-Schalch, Gerichtsschreiber Jonas Perrin. Parteien A._______, geboren am (...) (Beschwerdeführer 1), B._______, geboren am (...) (Beschwerdeführerin 2), beide Russland, beide vertreten durch MLaw Nataliya Wilkesmann, (...), Beschwerdeführende, gegen Staatssekretariat für Migration (SEM), Quellenweg 6, 3003 Bern, Vorinstanz. Gegenstand Nichteintreten auf Asylgesuch und Wegweisung (Dublin-Verfahren - Art. 31a Abs. 1 Bst. b AsylG); Verfügung des SEM vom 31. Mai 2023 / N (...). Das Bundesverwaltungsgericht stellt fest, dass die Beschwerdeführenden - russische Staatsangehörige tschetschenischer Ethnie - am 5. Dezember 2022 in der Schweiz um Asyl nachsuchten, und ein Abgleich mit der europäischen Fingerabdruck-Datenbank (Eurodac) ergab, dass sie am 19. November 2022 bereits in Kroatien Asylgesuche gestellt hatten, dass das SEM die Beschwerdeführenden anlässlich der Dublin Gespräche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vom 14. Dezember 2022 das rechtliche Gehör zur mutmasslichen Zuständigkeit Kroatiens für die Durchführung der Asylverfahren, zu einer allfälligen Rückkehr dorthin sowie zum medizinischen Sachverhalt gewährte, dass die Beschwerdeführenden dabei im Wesentlichen geltend machten, sie seien am 9. September 2022 religiös getraut worden und hätten seither zusammengelebt, dass sie ihren Heimatstaat am 17. November 2022 beziehungsweise am 18. November 2022 verlassen hätten und mit einem Auto über ihnen unbekannte Länder nach Kroatien gereist seien, wo sie in ein Lager gebracht worden seien, dass der Beschwerdeführer 1 angab, in Kroatien seien sie nicht sicher; die Menschenrechte würden dort nicht eingehalten und Menschen wie Tiere behandelt, dass die Unterbringungsbedingungen entsetzlich gewesen seien, sie verdorbenes Essen bekommen hätten und auf Matratzen auf dem Boden hätten schlafen müssen, dass die Sicherheitsbeamten des Lagers ihn als Verräter beschimpft hätten, die kroatischen Behörden mit Russland zusammenarbeiten würden und er gesehen habe, wie andere Tschetschenen nach Russland abgeschoben worden seien, dass er Dokumente in einer ihm nicht verständlichen Sprache habe unterschreiben müssen, und auch keine dolmetschende Person anwesend gewesen sei, dass sie in einem Tiertransporter mit unzureichender Belüftung in das Lager gefahren worden seien, und sich andere asylsuchende Personen während der Fahrt übergeben hätten, dass die Beschwerdeführerin 2 angab, die kroatischen Beamten hätten sie schlecht behandelt, und sie ausserdem Gerüchte gehört habe, wonach sie als Deserteurin beschimpft worden sei, dass andere tschetschenische Personen inhaftiert und anschliessend nach Russland abgeschoben worden seien, dass allgemein bekannt sei, dass die kroatischen Behörden mit Russland zusammenarbeiten würden, weshalb sie befürchte, von Kroatien nach Russland geschafft und ihr Ehemann sodann von dort in den Ukrainekrieg geschickt würde, dass der Beschwerdeführer 1 mit Blick auf den medizinischen Sachverhalt angab, er habe Magen- sowie Verdauungsprobleme, schlafe schlecht, habe Alpträume und leide an psychischen Beschwerden, Herzrasen und Panikattacken, dass trotz seiner Symptome bisher keine Überweisung zur psychologischen Abklärung stattgefunden habe, dass die Beschwerdeführerin 2 erklärte, sie leide an Panikattacken, Gedächtnisverlust und fast täglichen Nervenzusammenbrüchen; sie mache sich Sorgen um ihren Mann, der wahrscheinlich für das Militär aufgeboten würde, dass die Beschwerdeführenden zur Stützung ihrer Vorbringen ihre Inlandpässe im Original sowie Kopien der Vorderseite derselben, ihren Eheschein einschliesslich deutscher Übersetzung, einen Führerschein, einen Studentenausweis, einen Rentenversicherungsausweis, zwei Diplome, eine Registrierungsbestätigung der Finanzbehörden, eine Impfempfehlung, zwei Schreiben der Organisation «Echo des Krieges» datiert auf den 4. Oktober 2022 beziehungsweise auf den 12. Dezember 2022, einen Artikel des Internetportals https://www.kavkazr.com sowie ein undatiertes Schreiben unbekannter Urheberschaft einreichten, dass das SEM die kroatischen Behörden am 19. Dezember 2022 um Wiederaufnahme der Beschwerdeführenden gestützt auf Art. 18 Abs. 1 Bst. b Dublin-III-VO ersuchten, dass die kroatischen Behörden dem Wiederaufnahmegesuch am 2. Januar 2023 gestützt auf Art. 20 Abs. 5 Dublin-III-VO zustimmten, dass das SEM mit Verfügung vom 31. Mai 2023 - eröffnet am 2. Juni 2023 - in Anwendung von Art. 31a Abs. 1 Bst. b AsylG (SR 142.31) auf das Asylgesuch der Beschwerdeführenden nicht eintrat, die Wegweisung aus der Schweiz nach Kroatien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ihrer Rechtsvertreterin vom 9. Juni 2023 gegen diesen Entscheid beim Bundesverwaltungsgericht Beschwerde erhoben und dabei beantragten, die angefochtene Verfügung sei aufzuheben und die Vorinstanz sei anzuweisen, auf ihr Asylgesuch einzutreten; eventualiter sei die angefochtene Verfügung aufzuheben und die Sache sei zur vollständigen Feststellung des rechtserheblichen Sachverhalts sowie zur Neubeurteilung an die Vorinstanz zurückzuweisen, dass sie in prozessualer Hinsicht um Erlass eines einstweiligen Vollzugsstopps, um Gewährung der aufschiebenden Wirkung und um Gewährung der unentgeltlichen Prozessführung einschliesslich des Verzichts auf Erhebung eines Kostenvorschusses ersuchten, dass die vorinstanzlichen Akten dem Bundesverwaltungsgericht am 12. Juni 2023 in elektronischer Form vorlagen (vgl.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Beschwerdeführenden zunächst rügten, das SEM habe den rechtserheblichen Sachverhalt nicht vollständig festgestellt, indem keine weiteren Abklärungen betreffend ihren Gesundheitszustand getroffen worden seien, dass das Verwaltungs- respektive Asylverfahren vom Untersuchungsgrundsatz beherrscht wird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dass gemäss dem Untersuchungsgrundsatz im Sinne von Art. 12 VwVG i.V.m. Art. 6 AsylG eine Sachverhaltsfeststellung dann unvollständig ist, wenn nicht alle für den Entscheid rechtsrelevanten Sachumstände berücksichtigt wurden (vgl. BVGE 2016/2 E. 4.3.), dass die Behörde jedoch nicht verpflichtet ist, zu jedem Sachverhaltselement umfangreiche Nachforschungen anzustellen und zusätzliche Abklärungen vielmehr nur dann vorzunehmen sind, wenn sie aufgrund der Aktenlage als angezeigt erscheinen, dass das Bundesverwaltungsgericht nach Durchsicht der medizinischen Akten zum Schluss gelangt, dass sich die Vorinstanz zum Zeitpunkt des Erlasses der angefochtenen Verfügung ein hinreichendes Bild des Gesundheitszustands der Beschwerdeführenden machen konnte, weshalb auch kein Anlass bestand, weitere Abklärungen vorzunehmen (zur antizipierten Beweiswürdigung vgl. BGE 141 I 60 E. 3.3; 136 I 229 E. 5.3), dass nach dem Gesagten die Vorinstanz die für den Entscheid relevanten Sachumstände berücksichtigt hat, und in der Folge keine Verletzung der Untersuchungspflicht festzustellen ist, dass sich demnach die formellen Rügen als unbegründet erweisen und der Antrag auf Rückweisung der Sache abzulehnen ist,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im Rahmen eines Wiederaufnahmeverfahrens (engl.: take back) gestützt auf Art. 23-25 Dublin-III-VO grundsätzlich keine (erneute) Zuständigkeitsprüfung nach Kapitel III stattfindet (vgl. zum Ganzen BVGE 2019 VI/7 E. 4-6; 2017 VI/5 E. 6.2 und 8.2.1 m.w.H.),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die grundsätzliche Zuständigkeit Kroatiens gegeben ist, nachdem die kroatischen Behörden am 2. Januar 2023 dem Wiederaufnahmeersuchen des SEM vom 19. Dezember 2022 zugestimmt hatten, und die Beschwerdeführenden in ihrer Beschwerde die grundsätzliche Zuständigkeit Kroatiens auch nicht beanstandeten,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das Bundesverwaltungsgericht in seinem jüngsten Referenzurteil zum Dublin-Mitgliedstaat Kroatien gestützt auf eine Analyse diverser staatlicher und nichtstaatlicher Quellen und unter Berücksichtigung der Rechtsprechung anderer Dublin-Mitgliedstaaten seine bisherige Rechtsprechung bestätigt hat, wonach das kroatische Asyl- und Aufnahmesystem - sowohl betreffend Aufnahme- wie auch Wiederaufnahmeverfahren - keine systemischen Schwachstellen im Sinne von Art. 3 Abs. 2 Dublin-III-VO aufweist (vgl. dazu Referenzurteil E-1488/2020 E. 9.3 m.V.a. die früheren Referenzurteile E-3078/2019 vom 12. Juli 2019 und D-1611/2016 vom 22. März 2016), dass auch die weiteren Vorbringen der Beschwerdeführenden die Zuständigkeit der Schweiz nicht zu begründen vermögen, zumal es ihnen nicht gelungen ist, ein konkretes und ernsthaftes Risiko darzutun, wonach die kroatischen Behörden sich weigern würden, sie wiederaufzunehmen und ihren Antrag auf internationalen Schutz unter Einhaltung der Regeln der EU-Verfahrensrichtlinie zu prüfen, dass den Akten entgegen den Vorbringen in der Beschwerde auch keine stichhaltigen Hinweise für die Annahme zu entnehmen sind,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diesbezügliche Vorbringen der Beschwerdeführenden auf Gerüchten Dritter beruhen und weder der eingereichte Online-Bericht des Internetportals https://www.kavkazr.com noch die Schreiben der Organisation «Echo des Kriegs» vom 4. November 2022 beziehungsweise vom 12. Dezember 2022 eine Abweichung von der oben dargelegten Rechtsprechung rechtfertigen, dass daher die Befürchtung der Beschwerdeführenden, Opfer einer Kettenabschiebung zu werden, objektiv nicht begründet ist, dass die Beschwerdeführenden auch keine konkreten Hinweise für die Annahme dargetan haben, Kroatien würde ihnen dauerhaft die ihnen gemäss Aufnahmerichtlinie zustehenden minimalen Lebensbedingungen vorenthalten, und dass sie sich bei einer allfälligen vorübergehenden Einschränkung im Übrigen nötigenfalls an die kroatischen Behörden wenden und die ihm zustehenden Aufnahmebedingungen auf dem Rechtsweg einfordern könnten (vgl. Art. 26 Aufnahmerichtlinie), dass ihre geltend gemachten gesundheitlichen Beschwerden nicht als derart gravierend zu bezeichnen sind, dass bei einer Rückführung nach Kroatien von einer ernsten, raschen und unwiederbringlichen Verschlechterung ihres Gesundheitszustands ausgegangen werden müsste (vgl. A41/3; A42/1), dass aus dem ärztlichen Bericht vom 25. Mai 2023 hervorgeht, dass der Beschwerdeführer 1 an einer Depression, Panikattacken und Obstipation leidet, weswegen ihm ein Antidepressivum und ein Psychopharmakum verschrieben worden ist (vgl. A40/4), dass daraus nicht auf das Vorliegen einer medizinischen Notlage geschlossen werden kann, zumal sich der Beschwerdeführer 1 gemäss dem Verlaufsblatt von Medic-Help weigerte, die ihm verschriebenen Medikamente abzuholen (vgl. A41/3), dass - soweit die Beschwerdeführenden das Vorliegen von «humanitären Gründen» geltend machen - das SEM gemäss der Praxis des Bundesverwaltungsgerichts bei der Anwendung der Kann-Bestimmung von Art. 29a Abs. 3 AsylV 1 über einen Ermessensspielraum verfügt (vgl. BVGE 2015/9 E. 7 f.), dass die Beschwerdeführenden vorbrachten, ein Selbsteintritt der Schweiz sei aufgrund des Bestehens systemischer Mängel im kroatischen Asyl- und Unterbringungssystem und der unzureichenden medizinischen Versorgung in Kroatien angezeigt, dass diese Vorbringen nicht verfangen, nachdem das Bundesverwaltungsgericht seine bisherige Rechtsprechung bestätigt hat, wonach das kroatische Asyl- und Aufnahmesystem keine systemischen Schwachstellen im Sinne von Art. 3 Abs. 2 Dublin-III-VO aufweist (vgl. dazu Referenzurteil E-1488/2020 E. 9.3 m.V.a. die früheren Referenzurteile E-3078/2019 vom 12. Juli 2019 und D-1611/2016 vom 22. März 2016) und Kroatien über eine ausreichende medizinische Infrastruktur verfügt (vgl. statt vieler Urteil des BVGer E-96/2023 vom 27. April 2023 E. 6.3.2), dass den Akten keine Hinweise auf einen Ermessensmissbrauch oder ein Über- respektive Unterschreiten des Ermessens zu entnehmen sind, weshalb sich das Gericht in diesem Zusammenhang weiterer Äusserungen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Rücküberstellung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die Anträge auf Erlass eines einstweiligen Vollzugsstopps sowie auf Gewährung der aufschiebenden Wirkung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Susanne Bolz-Reimann Jonas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