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D-3331/2019 vom 1. Februar 2021</w:t>
      </w:r>
    </w:p>
    <w:p>
      <w:r>
        <w:t>Bundesverwaltungsgericht, 2021-02-01, FR</w:t>
      </w:r>
    </w:p>
    <w:p>
      <w:r>
        <w:rPr>
          <w:b/>
        </w:rPr>
        <w:t xml:space="preserve">Quelle: </w:t>
      </w:r>
      <w:r>
        <w:t>https://mcp.opencaselaw.ch/entscheid/bvger_D-3331_2019</w:t>
      </w:r>
    </w:p>
    <w:p>
      <w:r>
        <w:t>FR: TAF D-3331/2019 du 1 février 2021</w:t>
      </w:r>
    </w:p>
    <w:p>
      <w:r>
        <w:t>IT: TAF D-3331/2019 del 1 febbraio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D-3331/2019 Arrêt du 1er février 2021 Composition Gérard Scherrer, juge unique, avec l'approbation de Gérald Bovier, juge ; Yves Beck, greffier. Parties A._______, né le (...), Sri Lanka, recourant, contre Secrétariat d'Etat aux migrations (SEM), Quellenweg 6, 3003 Berne, autorité inférieure. Objet Asile et renvoi ; décision du SEM du 29 mai 2019 / N (...). Vu la demande d'asile déposée en Suisse par A._______ en date du 23 mars 2017, les procès-verbaux des auditions du 4 avril 2017 et du 14 mai 2019, la décision du 29 mai 2019, par laquelle le SEM a rejeté la demande d'asile présentée par l'intéressé, a prononcé son renvoi de Suisse et a ordonné l'exécution de cette mesure, le recours du 29 juin 2019, par lequel l'intéressé a conclu à la reconnaissance de la qualité de réfugié et l'octroi de l'asile, subsidiairement au prononcé d'une admission provisoire, et a requis l'assistance judiciaire totale et la dispense du paiement de l'avance de frais, la décision incidente du 4 juillet 2019, par laquelle le Tribunal administratif (ci-après : le Tribunal) a rejeté les demandes d'assistance judiciaire totale et d'exemption de l'avance de frais, considérant que l'indigence du recourant n'était pas établie, et lui a fixé un délai au 19 juillet 2019 pour verser une avance de frais de 750 francs, sous peine d'irrecevabilité du recours, le courrier du 9 juillet 2019, auquel était annexée une attestation d'assistance financière, par lequel le recourant a sollicité la reconsidération de la décision incidente précitée et demandé l'assistance judiciaire totale, la nouvelle décision incidente du 10 juillet 2019, par laquelle le Tribunal, considérant que les conclusions formulées dans le recours paraissaient d'emblée vouées à l'échec, a rejeté cette demande et a invité le recourant à s'acquitter, dans le même délai échéant le 19 juillet suivant, de l'avance requise de 750 francs, sous peine d'irrecevabilité du recours, le paiement de l'avance requise, le 19 juillet 2019, le courrier posté le 17 juin 2020, auquel était joint un rapport du 16 janvier 2020 sur la situation des droits humains au Sri Lanka, par lequel l'intéressé a relevé que la situation des droits humains, en particulier pour les journalistes, s'était détériorée dans son pays depuis l'élection de Gotabaya Rajapaksa et a confirmé ses griefs et conclusions,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déposée avant le 1er mars 2019, la présente procédure est soumise à l'ancien droit (cf. Dispositions transitoires de la modification du 25 septembre 2015 de la LAsi, al. 1), que l'intéressé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ses auditions, le recourant a déclaré être ressortissant sri-lankais, d'ethnie tamoule, et provenir de Jaffna, qu'en 2013, en parallèle à son activité de (...) exercée avec son père, il aurait commencé à travailler comme photographe indépendant, ses photos ayant été publiées dans des journaux de la région, qu'en 2014, il aurait pris des photos d'une manifestation revendiquant des explications concernant les personnes disparues ainsi que la restitution de terrains occupés par l'armée ; que, sa présence sur place ayant été remarquée, son père aurait par la suite été menacé au domicile familial par des membres du CID (Criminal Investigation Department), qu'en 2013 ou 2014, il aurait été victime d'un accident de voiture, en fait et selon lui d'une attaque camouflée en accident, qu'en décembre 2014, craignant d'être de nouveau pris pour cible, il serait parti vivre et travailler dans le domaine du (...) au Qatar jusqu'en (...) 2016, date à laquelle il serait rentré au Sri Lanka, auprès de sa famille, que, le 20 octobre 2016, après s'être rendu sur le lieu du décès de deux étudiants abattus par des policiers, il aurait été menacé par un policier lui ordonnant de ne pas publier les photos prises, ordre qu'il aurait suivi, qu'une semaine plus tard, en son absence, des inconnus se seraient rendus au domicile familial et auraient demandé à son père s'il ne préférait pas que son fils (l'intéressé) reste en vie, que, le 12 février 2017, lors d'une manifestation à B._______ revendiquant la restitution de terrains occupés par l'armée, le matériel photographique de l'intéressé aurait été saisi et détruit, que, sur le chemin le ramenant chez lui, l'intéressé aurait été arrêté par deux individus à moto s'étant présentés comme appartenant au TID (Terrorist Investigation Department) et menacé par eux s'il ne cessait pas son activité de photographe, que, le 20 février 2017, des policiers se seraient rendus au domicile familial et, en son absence, auraient informé son père qu'il devait se présenter de suite au poste de Jaffna pour y être interrogé, qu'à son retour au domicile, le même jour, et informé du passage des policiers, l'intéressé serait immédiatement parti à Colombo, d'où il aurait pris l'avion pour l'Inde, le 9 mars 2017, avant de gagner la Suisse, via la Finlande et l'Italie, qu'en l'espèce, les déclarations du recourant se limitent à de simples affirmations, qu'aucun élément concret ni moyen de preuve fiable et déterminant ne viennent étayer, qu'en outre, elles ne satisfont pas aux conditions posées par les art. 3 et 7 LAsi, que, comme relevé de façon circonstanciée par le SEM, le récit de l'intéressé, selon lequel il était recherché par les autorités sri-lankaises en raison de son métier de photographe indépendant, est en effet vague et stéréotypé, partant invraisemblable, qu'après son retour au Sri Lanka, en (...) 2016, et indépendamment de la réalité de son activité de photographe indépendant, il aurait pu reprendre son métier et l'exercer sans problèmes particuliers, étant prétendument et tout au plus parfois intimidé (« einschüchtern » selon le verbe usité dans le recours) par des membres d'autorités, quelles qu'elles soient, pour qu'il cesse de prendre des photos, qu'il aurait été interpellé lors la manifestation du 12 février 2017 à B._______, au cours de laquelle son matériel de photo aurait été saisi par la police, respectivement lors du trajet le ramenant à son domicile, lors duquel il aurait été brièvement contrôlé par deux individus à moto se présentant comme appartenant au TID, qu'il n'est pas crédible que les policiers soient passés à son domicile, le 20 février 2017, pour l'emmener au poste et l'interroger, dans la mesure notamment où il n'avait pas publié de photos dans l'intervalle, étant encore précisé que son identité n'aurait jamais accompagné ses photos publiées dans les journaux locaux, et que les autorités avaient cédé aux revendications des manifestants, qu'il n'aurait pu obtenir son passeport, en 2017, ni quitter légalement son pays muni de ce document, le 9 mars de cette année-là, s'il avait réellement été recherché par les autorités au même moment, que ses explications, émises tardivement au stade du recours, selon lesquelles il aurait quitté son pays muni d'un faux passeport italien et sous une fausse identité, ne sont pas crédibles, que les moyens de preuve remis en cours de procédure, en particulier les attestations du Norcey Media Private Limited et du Jaffna Press Club qui ne sont pas datées, sont inaptes à démontrer les craintes du recourant en cas de retour dans son pays, qu'en particulier, la seconde attestation ne correspond pas aux déclarations du recourant, dans la mesure où elle mentionne que celui-ci a travaillé comme journaliste jusqu'en 2016, et non comme photographe jusqu'en février 2017, qu'enfin, le recourant, dont les motifs d'asile ont été considérés comme invraisemblables, ne saurait se prévaloir du changement de gouvernement au Sri Lanka pour obtenir la qualité de réfugié, que renvoi peut être fait pour le surplus aux considérants de la décision attaquée dès lors que ceux-ci sont suffisamment explicites et motivés (art. 109 al. 3 LTF, par renvoi de l'art. 4 PA), qu'au vu de ce qui précède, le recours, en tant qu'il conteste le refus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(cf.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 que l'exécution du renvoi s'avère donc licite (cf. art. 83 al. 3 LEtr [RS 142.20] ; Jurisprudence et informations de la Commission suisse de recours en matière d'asile [JICRA] 1996 no 18 consid. 14b/ee et jurisp. cit.), qu'en outre, depuis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LEtr (cf. notamment arrêt du Tribunal E-1866/2015 du 15 juillet 2016 [publié comme arrêt de référence] ; cf. aussi ATAF 2011/24 consid. 12 - 13), que les récents événements de violence, qui ont eu lieu dans ce pays à Pâques 2019, et l'état d'urgence décrété par le gouvernement ne changent rien à cette analyse (cf. notamment arrêt D-7203/2018 du 10 mai 2019, p. 7 in fine, et les réf. citées), qu'il ne ressort pas non plus du dossier que l'intéressé pourrait être mis en danger pour des motifs qui lui seraient propres, qu'en effet, l'exécution du renvoi vers le district de Jaffna (province du Nord) est raisonnablement exigible, en particulier lorsque le requérant dispose d'un réseau familial ou social capable de lui apporter son soutien et qu'il existe des perspectives permettant de lui assurer un revenu minimal et un logement (cf. arrêt E-1866/2015 précité, consid. 13.3), que les conditions précitées sont en l'espèce remplies, qu'en effet, le recourant est né et a toujours vécu à Jaffna, qu'en outre, il est jeune, n'a pas allégué de problèmes de santé décisifs et dispose dans son pays d'un large réseau familial, qui lui facilitera sa réinsertion, que l'exécution du renvoi est ainsi raisonnablement exigible (art. 83 al. 4 LEtr), qu'elle est aussi possible (cf. art. 83 al. 2 LEtr; ATAF 2008/34 consid. 12 et jurisp. cit.) le recourant étant tenu, le cas échéant, de collaborer à l'obtention de documents de voyage lui permettant de retourner dans son pays (cf. art. 8 al. 4 LAsi), que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même montant, déjà versée le 19 juillet 2019.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