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D-3331/2009 vom 28. Juni 2011</w:t>
      </w:r>
    </w:p>
    <w:p>
      <w:r>
        <w:t>Bundesverwaltungsgericht, 2011-06-28, DE</w:t>
      </w:r>
    </w:p>
    <w:p>
      <w:r>
        <w:rPr>
          <w:b/>
        </w:rPr>
        <w:t xml:space="preserve">Quelle: </w:t>
      </w:r>
      <w:r>
        <w:t>https://mcp.opencaselaw.ch/entscheid/bvger_D-3331_2009</w:t>
      </w:r>
    </w:p>
    <w:p>
      <w:r>
        <w:t>FR: TAF D-3331/2009 du 28 juin 2011</w:t>
      </w:r>
    </w:p>
    <w:p>
      <w:r>
        <w:t>IT: TAF D-3331/2009 del 28 giugno 2011</w:t>
      </w:r>
    </w:p>
    <w:p>
      <w:pPr>
        <w:pStyle w:val="Heading2"/>
      </w:pPr>
      <w:r>
        <w:t>Regeste</w:t>
      </w:r>
    </w:p>
    <w:p>
      <w:r>
        <w:t>Asyl und Wegweisung</w:t>
      </w:r>
    </w:p>
    <w:p>
      <w:pPr>
        <w:pStyle w:val="Heading2"/>
      </w:pPr>
      <w:r>
        <w:t>Erwägungen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dessen Kosten grundsätzlich dem Beschwerdeführer als unterliegender Partei aufzuerlegen (Art. 63 Abs. 1 VwVG). Da aber weiterhin von der Bedürftigkeit des Beschwerdeführers auszugehen ist und die Beschwerde bei deren Einreichung nicht als zum Vornherein aussichtslos erschien,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