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D-3326/2023 vom 16. Juni 2023</w:t>
      </w:r>
    </w:p>
    <w:p>
      <w:r>
        <w:t>Bundesverwaltungsgericht, 2023-06-16, DE</w:t>
      </w:r>
    </w:p>
    <w:p>
      <w:r>
        <w:rPr>
          <w:b/>
        </w:rPr>
        <w:t xml:space="preserve">Quelle: </w:t>
      </w:r>
      <w:r>
        <w:t>https://mcp.opencaselaw.ch/entscheid/bvger_D-3326_2023</w:t>
      </w:r>
    </w:p>
    <w:p>
      <w:r>
        <w:t>FR: TAF D-3326/2023 du 16 juin 2023</w:t>
      </w:r>
    </w:p>
    <w:p>
      <w:r>
        <w:t>IT: TAF D-3326/2023 del 16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D-3326/2023 Urteil vom 16. Juni 2023 Besetzung Einzelrichterin Nina Spälti Giannakitsas, mit Zustimmung von Richter Simon Thurnheer; Gerichtsschreiber Linus Sonderegger. Parteien A._______, geboren am (...), Bangladesh, (...), Beschwerdeführer, gegen Staatssekretariat für Migration (SEM), Quellenweg 6, 3003 Bern, Vorinstanz. Gegenstand Nichteintreten auf Asylgesuch und Wegweisung (Dublin-Verfahren); Verfügung des SEM vom 5. Juni 2023 / N (...). Das Bundesverwaltungsgericht stellt fest, dass der Beschwerdeführer am 10. Februar 2023 in der Schweiz um Asyl nachsuchte, dass das SEM mit Verfügung vom 5. Juni 2023 - eröffnet am 5. Juni 2023 -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Juni 2023 gegen diesen Entscheid beim Bundesverwaltungsgericht Beschwerde erhob und dabei die Aufhebung der angefochtenen Verfügung beantragte, dass ihm sodann die Flüchtlingseigenschaft zuzuerkennen und Asyl zu gewähren beziehungsweise die Unzulässigkeit, Unzumutbarkeit und Unmöglichkeit des Vollzugs festzustellen und die vorläufige Aufnahme anzuordnen sei, dass ihm die unentgeltliche Prozessführung und amtliche Rechtsverbeiständung nach Art. 65 Abs. 1 VwVG in Verbindung mit Art. 102m AsylG zu gewähren sei, dass der Beschwerde die aufschiebende Wirkung zuzusprechen sei, dass der Beschwerde Kopien einer Notfallkonsultation vom (...) 2023, eines ärztlichen Verordnungsblatts mit einem Eintrag vom (...) 2023, eines Arztberichts aus Frankreich vom (...) 2023, eines Berichts über eine Medikation aus Frankreich vom (...) 2022 und eines französischen Arztberichts vom (...) 2019 sowie zwei handgeschriebene Dokumente beilagen, dass die vorinstanzlichen Akten dem Bundesverwaltungsgericht am 12. Juni 2023 in elektronischer Form vorlagen (vgl. Art. 109 Abs. 3 AsylG), dass das Bundesverwaltungsgericht am 12. Juni 2023 den Vollzug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unter Vorbehalt der nachfolgenden Erwägung auf die frist- und formgerecht eingereichte Beschwerde einzutreten ist (Art. 108 Abs. 3 AsylG und Art. 52 Abs. 1 VwVG),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weshalb auf die Anträge bezüglich Flüchtlingseigenschaft und Asyl nicht einzutreten ist,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vom 15. Februar 2023 ergab, dass dieser am 22. Februar 2018 sowie am 14. Februar 2020 in Frankreich jeweils ein Asylgesuch eingereicht hatte, dass das SEM die französischen Behörden am 7. März 2023 damit zu Recht um Wiederaufnahme des Beschwerdeführers gestützt auf Art. 18 Abs. 1 Bst. d Dublin-III-VO ersuchte, dass die französischen Behörden dem Gesuch um Übernahme am 21. März 2023 zustimmten, dass die grundsätzliche Zuständigkeit Frankreichs somit gegeben ist, dass der Beschwerdeführer im Rahmen des rechtlichen Gehörs zu einer möglichen Zuständigkeit von und Überstellung nach Frankreich vom 24. Februar 2023 wie auch in der Beschwerdeschrift im Wesentlichen geltend machte, sein Asylgesuch in Frankreich sei abgelehnt worden, dass es ihm gesundheitlich zwar nicht gut gehe, er in Frankreich aber behandelt worden sei, dass es gemäss ständiger Rechtsprechung des Bundesverwaltungsgerichts keine Gründe für die Annahme gibt, das Asylverfahren und die Aufnahmebedingungen für Antragsteller in Frankreich würden systemische Schwachstellen im Sinne von Art. 3 Abs. 2 Sätze 2 und 3 Dublin-III-VO aufweisen (vgl. statt vieler Urteil des Bundesverwaltungsgerichts D-2161/2023 vom 25. April 2023 E. 6.2),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vorliegend keine humanitären Gründe für einen Selbsteintritt ersichtlich sind,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daran auch der Einwand nichts zu ändern vermag, dass das Asylgesuch des Beschwerdeführers bereits abgewiesen worden sei, dass auch davon ausgegangen werden darf, dieser Staat anerkenne und schütze die Rechte, die sich aus der Richtlinie 2008/115/EG des Europäischen Parlaments und des Rates vom 16. Dezember 2008 über gemeinsame Normen und Verfahren in den Mitgliedstaaten zur Rückführung illegal aufhältiger Drittstaatsangehöriger (Rückführungsrichtlinie) ergeben, dass der Beschwerdeführer ohnehin nicht geltend machte, in Frankreich schlecht behandelt worden zu sein, dass hinsichtlich der gesundheitlichen Probleme auf die Erwägungen der Vorinstanz verwiesen werden kann, wonach der Beschwerdeführer in Frankreich medizinisch behandelt worden sei, was zu einer Verbesserung seines Gesundheitszustandes geführt habe, dass folglich davon auszugehen ist, dass er bei einer Rückkehr weiterhin Zugang zu einer adäquaten medizinischen Versorgung hat, dass der Einwand in der Beschwerdeschrift, bei einer Rückkehr nach Bangladesh wäre eine angemessene medizinische Behandlung nicht gewährleistet, nicht verfängt, zumal vorliegend einzig eine Rückkehr nach Frankreich Gegenstand der Prüfung bildet, dass hinsichtlich des Vorbringens in der Beschwerdeschrift, es seien vollzugsbegleitende medizinische Massnahmen anzuordnen, ebenfalls auf die vorinstanzliche Verfügung zu verweisen ist, wonach die mit der Überstellung nach Frankreich betrauten Behörden die allenfalls notwendigen Vorkehren zu treffen hätten, dass ferner bereits das SEM darauf hinwies, dass es die französischen Behörden vor der Überstellung über den Gesundheitszustand und die notwendige medizinische Behandlung informiert, dass diesen Erwägungen gemäss zwingende Gründe, die gegen die Überstellung nach Frankreich sprechen würden, nicht zu erkennen sind, dass dem SEM im Übrigen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Wegweisungsvollzugshindernisse bereits im Rahmen der Bestimmungen zur Dublin-III-VO geprüft werden, weshalb auf die entsprechenden Beschwerdeanträge nicht weiter einzugehen ist, dass die Beschwerde aus diesen Gründen abzuweisen ist, soweit darauf einzutreten ist, dass das Beschwerdeverfahren mit vorliegendem Urteil abgeschlossen ist, weshalb sich der Antrag auf Gewährung der aufschiebenden Wirkung als gegenstandslos erweist, dass die mit der Beschwerde gestellten Gesuche um Gewährung der unentgeltlichen Prozessführung und amtlichen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einzutreten ist.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Linus Sonderegger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