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D-3322/2016 vom 31. Mai 2016</w:t>
      </w:r>
    </w:p>
    <w:p>
      <w:r>
        <w:t>Bundesverwaltungsgericht, 2016-05-31, FR</w:t>
      </w:r>
    </w:p>
    <w:p>
      <w:r>
        <w:rPr>
          <w:b/>
        </w:rPr>
        <w:t xml:space="preserve">Quelle: </w:t>
      </w:r>
      <w:r>
        <w:t>https://mcp.opencaselaw.ch/entscheid/bvger_D-3322_2016</w:t>
      </w:r>
    </w:p>
    <w:p>
      <w:r>
        <w:t>FR: TAF D-3322/2016 du 31 mai 2016</w:t>
      </w:r>
    </w:p>
    <w:p>
      <w:r>
        <w:t>IT: TAF D-3322/2016 del 31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D-3322/2016 Arrêt du 31 mai 2016 Composition Gérard Scherrer, juge unique, avec l'approbation de Gérald Bovier, juge ; Germana Barone Brogna, greffière. Parties A._______, né le (...), Syrie, recourant, contre Secrétariat d'Etat aux migrations (SEM), Quellenweg 6, 3003 Berne, autorité inférieure. Objet Asile (non-entrée en matière / procédure Dublin) et renvoi ; décision du SEM du 17 mai 2016 / N (...). Vu la demande d'asile déposée en Suisse par A._______, le 11 janvier 2016, la décision du 17 mai 2016, notifiée le 21 mai suivant, par laquelle le SEM n'est pas entré en matière sur la demande d'asile de l'intéressé, au motif que la Croatie était l'Etat responsable pour l'examen de cette requête, a prononcé son transfert vers ce pays et a ordonné l'exécution de cette mesure, constatant l'absence d'effet suspensif à un éventuel recours, le recours formé le 26 mai 2016 contre cette décision, assorti d'une demande de dispense d'avance des frais de procédure, les autres pièces du dossier reçu du SEM, le 30 mai 2016,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qu'avant de venir en Suisse, il a transité par différents Etats, dont la Croatie, où il dit avoir été enregistré, qu'en date du 16 mars 2016, le SEM a dès lors soumis aux autorités croates compétentes, dans les délais fixés à l'art. 21 par. 1 du règlement Dublin III, une requête aux fins de prise en charge de l'intéressé, fondée sur l'art. 13 par. 1 du règlement Dublin III (franchissement irrégulier de la frontière croate), que, n'ayant pas répondu à cette demande dans le délai prévu par l'art. 22 par. 1 du règlement Dublin III, la Croatie est réputée avoir accepté la prise en charge du requérant et, partant, avoir reconnu sa compétence pour traiter sa demande d'asile, conformément à l'art. 22 par. 7 du règlement Dublin III, que la compétence de la Croatie pour traiter la demande d'asile du recourant est ainsi acquise, que celui-ci ne remet pas expressément en cause cette compétence, puisqu'il admet s'être rendu dans ce pays avant de venir en Suisse, qu'il affirme certes qu'il n'y a pas déposé de demande de protection, son intention étant celle de rejoindre directement la Suisse (cf. pv. d'audition du 14 janvier 2016, p. 6), et que ses empreintes digitales y ont été prises par la force (cf. mémoire de recours), ce qu'infirme au demeurant la consultation de l'unité centrale du système "Eurodac", que toutefois, ces éléments ne sont pas déterminants, dans la mesure où la demande de prise en charge se fonde sur le critère lié à l'entrée illégale de l'intéressé sur le territoire croate (cf. art. 13 par. 1 du règlement Dublin III), que la présence en Suisse d'un cousin est également sans incidence, celui-ci n'étant pas un membre de la famille au sens de l'art. 2 let. g du règlement Dublin III, que, par ailleurs, l'art. 3 par. 2 al. 2 du règlement Dublin III n'est ici pas applicable, dès lors qu'il n'y a pas de raison de retenir qu'il existe en Croatie des défaillances systémiques dans la procédure d'asile et les conditions d'accueil des demandeurs, qui entraînent un risque de traitement inhumain ou dégradant au sens de l'art. 4 de la CharteUE, que, dans son recours, l'intéressé s'oppose toutefois à son transfert vers ce pays, faisant valoir que les conditions d'hébergement y sont contraires aux droits humains, et souhaitant ainsi que ce soit la Suisse qui examine sa demande de protection, qu'il a fait valoir également que son état de santé était « fragile », que certes, les conditions d'accueil des requérants d'asile en Croatie peuvent ne pas être identiques à celles existant en Suisse, que toutefois,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qu'en l'espèce, le recourant n'a pas démontré que ses conditions d'existence en Croatie revêtiraient un tel degré de pénibilité et de gravité qu'elles seraient constitutives d'un traitement contraire à l'art. 3 CEDH ou encore à l'art. 3 de la Convention du 10 décembre 1984 contre la torture et autres peines ou traitements cruels, inhumains ou dégradants (Conv. torture, RS 0.105), que ses allégations relatives aux mauvaises conditions d'hébergement sont dépourvues de tout détail concret, et ne sont nullement démontrées, de sorte qu'elles paraissent invoquées pour les seuls besoins de la cause, que, par ailleurs, il n'a pas apporté d'indices objectifs, concrets et sérieux qu'il serait privé durablement de tout accès aux conditions matérielles minimales d'accueil prévues par la législation de l'Union européenne (cf. infra), au point qu'il faudrait renoncer à son transfert, qu'il lui appartiendra, à son retour en Croatie, de se conformer aux instructions des autorités de ce pays et de s'annoncer auprès des autorités compétentes immédiatement à son arrivée pour y faire enregistrer sa demande d'asile, qu'il pourra alors,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s'il devait être contraint par les circonstances à mener en Croatie une existence non conforme à la dignité humaine, ou s'il devait estimer que cet Etat viole ses obligations d'assistance à son encontre ou de toute autre manière porte atteinte à ses droits fondamentaux, il lui appartiendrait de faire valoir ses droits directement auprès des autorités de ce pays en usant des voies de droit adéquates, que, dans son recours, l'intéressé invoque un état de santé fragile, qu'il n'a toutefois présenté aucun rapport médical établissant l'existence et la nécessité de traitements médicaux essentiels, qu'il n'a ainsi pas allégué ni a fortiori établi, dans le cadre de la présente procédure, qu'il ne serait pas en mesure de voyager ou que son transfert en Croatie représenterait un danger concret pour sa santé, et serait illicite au sens restrictif de la jurisprudence publiée (cf. arrêt de la CourEDH N. contre Royaume­Uni du 27 mai 2008, 26565/05, confirmé par les arrêts Yoh-Ekale Mwanje c. Belgique du 20 décembre 2011, n° 10486/10; S.H.H. c. Royaume-Uni du 29 janvier 2013, n° 60367/10; Josef c. Belgique du 27 février 2014, no 70055/10; A.S. c. Suisse du 30 juin 2015, n° 39350/13, par. 31 à 33; cf. aussi ATAF 2011/9 consid. 7.1), que le recourant pourra, en cas de besoin, être suivi et traité en Croatie, cet Etat, lié par la directive Accueil, devant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Croatie refuserait ou renoncerait à une prise en charge médicale adéquate dans le cas du recourant, que, si nécessaire, il incombera aux autorités suisses chargées de l'exécution du transfert de transmettre aux autorités croates les renseignements permettant une telle prise en charge (cf. art. 31 et 32 du règlement Dublin III), que, dans ces conditions, le transfert du recourant vers la Croatie, n'est pas contraire aux obligations de la Suisse découlant des dispositions conventionnelles précitées, que, dans son acte de recours, invoquant la présence d'un cousin en Suisse, le requérant a sollicité l'application de l'art. 17 par. 1 du règlement Dublin III (clause de souveraineté), que ce point, en tant qu'il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p. 127 s.), qu'en l'espèce, le SEM a bel et bien fait usage de son pouvoir d'appréciation, conformément aux principes précités, qu'en particulier, il a pu le faire sur la base d'un état des faits bien établi, ce qui lui a permis de se prononcer sur le cas d'espèce en toute connaissance de cause, que dès lors, la décision attaquée n'est frappée d'aucune irrégularité sur ce point, qu'il n'a notamment pas fait preuve d'arbitraire dans son appréciation ou violé le principe de l'égalité de traitement, qu'il a établi de manière complète et exacte l'état de fait pertinent et n'a commis ici ni excès ni abus de son large pouvoir d'appréciation en refusant d'admettre l'existence de raisons humanitaires au sens de l'art. 29a al. 3 OA 1 en combinaison avec l'art. 17 par. 1 du règlement Dublin III (cf. ATAF 2015/9 précité),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est statué immédiatement sur le fond, la demande de dispense de paiement de l'avance des frais de procédure devient sans objet, que le recourant, faisant valoir son indigence, n'a pas formulé de demande tendant à la dispense de ces frais, mais qu'en tout état de cause une telle requête aurait dû être rejetée puisque les conclusions apparaissaient, d'emblée, vouées à l'échec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