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D-3311/2015 vom 1. Juni 2015</w:t>
      </w:r>
    </w:p>
    <w:p>
      <w:r>
        <w:t>Bundesverwaltungsgericht, 2015-06-01, FR</w:t>
      </w:r>
    </w:p>
    <w:p>
      <w:r>
        <w:rPr>
          <w:b/>
        </w:rPr>
        <w:t xml:space="preserve">Quelle: </w:t>
      </w:r>
      <w:r>
        <w:t>https://mcp.opencaselaw.ch/entscheid/bvger_D-3311_2015</w:t>
      </w:r>
    </w:p>
    <w:p>
      <w:r>
        <w:t>FR: TAF D-3311/2015 du 1 juin 2015</w:t>
      </w:r>
    </w:p>
    <w:p>
      <w:r>
        <w:t>IT: TAF D-3311/2015 del 1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D-3311/2015 Arrêt du 1er juin 2015 Composition Claudia Cotting-Schalch, juge unique, avec l'approbation de Emilia Antonioni Luftensteiner, juge ; Chantal Jaquet Cinquegrana, greffière. Parties A._______, Tunisie, recourant, contre Secrétariat d'Etat aux migrations (SEM; anciennement Office fédéral des migrations, ODM), Quellenweg 6, 3003 Berne, autorité inférieure. Objet Asile (non-entrée en matière / procédure Dublin) et renvoi ; décision du SEM du 13 mai 2015 / N ... . Vu la demande d'asile déposée en Suisse par A._______ en date du 9 avril 2015, les investigations entreprises par le Secrétariat d'Etat aux migrations (SEM) sur la base d'une comparaison dactyloscopique avec l'unité centrale du système Eurodac, dont il ressort que le requérant, muni d'un passeport tunisien établi le (...) 2013 et échéant le (...) 2018, a obtenu de la représentation française à Tunis un visa Schengen de catégorie C, valable du (...) 2015 au (...) 2015, l'audition sur les données personnelles (audition sommaire) du 16 avril 2015, au cours de laquelle l'intéressé a confirmé ces informations et fait valoir avoir quitté la Tunisie en 2011 pour se rendre dans un premier temps au Mali, puis en Lybie et au Maroc, pays dans lesquels il a travaillé, avant de retourner en Tunisie afin d'obtenir un visa Schengen de la représentation française à Tunis ; qu'il aurait à nouveau quitté son pays d'origine à fin janvier 2015 pour la France où il serait resté durant deux mois essentiellement pour s'y reposer, avant de décider de venir en Suisse, la détermination de l'intéressé sur le prononcé éventuel d'une décision de non-entrée en matière à son encontre, ainsi que sur son transfert vers la France, pays potentiellement responsable pour traiter sa demande d'asile, la requête aux fins de prise en charge introduite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françaises compétentes, le 30 avril 2015, la réponse positive desdites autorités, le 12 mai 2015, basée sur l'art. 12 par. 4 du règlement Dublin III, la décision du 13 mai 2015, notifiée le 19 mai 2015, par laquelle le SEM, se fondant sur l'art. 31a al. 1 let. b LAsi (RS 142.31), n'est pas entré en matière sur la demande d'asile de A._______, a prononcé son transfert vers la France et ordonné l'exécution de cette mesure, constatant l'absence d'effet suspensif à un éventuel recours, le recours interjeté, le 22 mai 2015, contre cette décision, la demande d'assistance judiciaire partielle dont il est assorti, l'ordonnance du 26 mai 2015 par laquelle le Tribunal administratif fédéral (ci-après : Tribunal) a suspendu l'exécution du renvoi à titre de mesures provisionnelles (art. 56 PA), la réception du dossier de première instance par le Tribunal, le 28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conformément à l'art. 106 al. 1 LAsi, le recourant peut invoquer la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Secrétariat d'Etat ont révélé que A._______ a obtenu de la représentation française à Tunis un visa Schengen de catégorie C, valable du 20 janvier 2015 au 19 mars 2015 ; que l'intéressé a du reste admis avoir obtenu un tel visa, qu'en date du 30 avril 2015, le Secrétariat d'Etat a dès lors soumis aux autorités françaises compétentes, dans les délais fixés à l'art. 21 par. 1 du règlement Dublin III, une requête aux fins de prise en charge, fondée sur l'art. 12 par. 4 du règlement Dublin III, que, le 12 mai 2015, lesdites autorités ont expressément accepté de prendre en charge le requérant, sur la base de l'art. 12 par. 4 du règlement Dublin III, que la France a ainsi reconnu sa compétence pour traiter la demande d'asile de l'intéressé, que ce point n'est en soi pas contesté dans le recours, qu'en outre, 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la CharteUE, et partie à la CEDH, à la Convention du 10 décembre 1984 contre la torture et autres peines ou traitements cruels, inhumains ou dégradants (Conv. torture, RS 0.105), ainsi qu'à la Convention du 28 juillet 1951 relative au statut des réfugiés (Conv. réfugiés, RS 0.142.30) et, à ce titre, en applique les dispositions, que, dans ces conditions, la France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qu'en ce qui concerne la France, cette présomption n'est à l'évidence pas renversée, l'intéressé ne le prétendant du reste pas dans son recours, que, dans ces conditions, l'application de l'art. 3 par. 2 du règlement Dublin III ne se justifie pas en l'espèce, qu'en revanche, l'intéressé a fait valoir qu'il préférait retourner en Afrique plutôt que de se rendre en France, pays dans lequel les demandeurs d'asile ne seraient pas correctement traités, qu'il aurait certes souhaité se rendre directement en Suisse mais qu'il lui avait été plus facile d'obtenir un visa des autorités françaises, qu'à l'appui de son recours, il a en outre allégué avoir dû quitter la France deux mois seulement après son arrivée, ne sachant plus où aller après s'être séparé de son amie qui l'hébergeait ; que, dans ce pays, où il n'aurait aucune famille, contrairement à la Suisse où résident plusieurs de ses cousins, il serait contraint de vivre dans des conditions indignes d'un être humain, du fait de son statut d'homme célibataire sans charge de famille ; qu'il a ajouté ne pas pouvoir retourner dans son pays d'origine en raison des problèmes rencontrés avec des islamistes, que, sur cette base, A._______ a implicitement sollicité l'application d'une des clauses discrétionnaires prévues à l'art. 17 du règlement Dublin III, à savoir celle retenue par le par. 1 de cette disposition (clause de souveraineté), que l'intéressé n'a toutefois fourni aucun élément concret suceptible de démontrer que la France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France revêtiraient, en cas de transfert dans ce pays, un tel degré de pénibilité et de gravité qu'elles seraient constitutives d'un traitement contraire à l'art. 4 de la CharteUE, à l'art. 3 CEDH ou encore à l'art. 3 Conv. torture, que, d'une part, les déclarations du recourant selon lesquelles il ne souhaitait pas être transféré en France au motif que les demandeurs d'asile y seraient mal traités et y vivraient dans des conditions indignes, sont indigentes et ne reposent sur aucune explication ni indice objectif, concret et sérieux, que, d'autre part, n'ayant pas déposé de demande d'asile en France, l'intéressé n'a même pas donné la possibilité aux autorités françaises d'examiner son cas et obtenir, le cas échéant, un soutien de celles-ci, qu'ainsi, il n'a pas apporté d'indices objectifs, concrets et sérieux qu'il serait lui-même, en cas de transfert vers la France, privé durablement de tout accès aux conditions minimales d'accueil prévues par la directive Accueil, qu'au vu de ce qui précède, le transfert du recourant en France ne heurte aucune obligation de la Suisse fondée sur le droit international et s'avère licite, qu'à son retour en France, il appartiendra au recourant de se conformer aux instructions des autorités françaises et de s'annoncer auprès des autorités compétentes immédiatement à son arrivée pour y faire enregistrer sa demande d'asile, que, par ailleurs, l'intéressé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le SEM était donc fondé à ne pas faire application de la clause discrétionnaire prévue par l'art. 17 par. 1 du règlement Dublin III, qu'il sied d'ajouter que le règlement Dublin III ne confère pas au demandeurs d'asile le droit de choisir l'Etat membre offrant, à leur avis, les meilleurs conditions d'accueil, comme Etat responsable de l'examen de leur demande d'asile (cf. ATAF 2010/45 consid. 8.3, auquel il y a lieu de se référer par analogie), que la France demeure dès lors l'Etat responsable de l'examen de la demande d'asile du recourant au sens du règlement Dublin III et est tenue de le prendre en charge, dans les conditions prévues aux art. 21, 22 et 29 dudit règlement,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