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D-3311/2010 vom 25. Mai 2010</w:t>
      </w:r>
    </w:p>
    <w:p>
      <w:r>
        <w:t>Bundesverwaltungsgericht, 2010-05-25, DE</w:t>
      </w:r>
    </w:p>
    <w:p>
      <w:r>
        <w:rPr>
          <w:b/>
        </w:rPr>
        <w:t xml:space="preserve">Quelle: </w:t>
      </w:r>
      <w:r>
        <w:t>https://mcp.opencaselaw.ch/entscheid/bvger_D-3311_2010</w:t>
      </w:r>
    </w:p>
    <w:p>
      <w:r>
        <w:t>FR: TAF D-3311/2010 du 25 mai 2010</w:t>
      </w:r>
    </w:p>
    <w:p>
      <w:r>
        <w:t>IT: TAF D-3311/2010 del 25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In der Beschwerdeschrift wird vorab gerügt, dass das Bundesamt den rechtserheblichen Sachverhalt weder vollständig noch richtig abgeklärt und Bundesrecht verletzt habe, insbesondere Art. 3 und Art. 7 AsylG sowie Art. 83 Abs. 4 des Bundesgesetzes vom 16. Dezember 2005 über die Ausländerinnen und Ausländer (AuG, SR 142.20). Das BFM wäre unter anderem verpflichtet gewesen das Asyldossier der Schwester E._______ beizuziehen, zumal sich dort der Hintergrund der von der Beschwerdeführerin geltend gemachten Verfolgungssituation sowie die Echt- und Korrektheit der eingereichten Beweismittel entnehmen lasse. Allein der Nichtbeizug des Asyldossiers der Schwester stelle einen groben Mangel bei den Sachverhaltsabklärungen dar und es rechtfertige sich allein deswegen, die angefochtene Verfügung aufzuheben und die Sache an das BFM zurückzuweisen.</w:t>
      </w:r>
    </w:p>
    <w:p>
      <w:r>
        <w:rPr>
          <w:b/>
        </w:rPr>
        <w:t>E. 4.2</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w:t>
      </w:r>
    </w:p>
    <w:p>
      <w:r>
        <w:rPr>
          <w:b/>
        </w:rPr>
        <w:t>E. 4.3</w:t>
      </w:r>
    </w:p>
    <w:p>
      <w:r>
        <w:t>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weder der Beizug der Asyldossiers ihrer Mutter noch ihrer Schwester bei der Beurteilung des vorliegenden Verfahrens zu einem anderen Entscheid führen könnten, da die Beschwerdeführerin die Flüchtlingseigenschaft offensichtlich nicht erfüllt (siehe Erwägung 6.1 und 6.2). Die entsprechenden Beweisanträge werden abgewiesen.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Vorbringen in der Rechtsmitteleingabe vom 7. Mai 2010 sind nicht geeignet, eine Änderung der vorinstanzlichen Verfügung zu bewirken. Der Argumentation des BFM werden keine stichhaltigen und substanziierten Gründe entgegengesetzt. Eine diesbezügliche Auseinandersetzung unterbleibt zwar nicht grundsätzlich. Die Ausführungen der Beschwerdeführerin vermögen jedoch die substanziiert vorgebrachten und einwandfrei nachvollziehbaren Erwägungen des BFM nicht umzustossen. Für das Bundesverwaltungsgericht besteht somit nach Überprüfung der Akten kein Anlass, die Erwägungen des BFM zu beanstanden. Um Wiederholungen zu vermeiden, kann daher auf die diesbezüglich zutreffenden Ausführungen in der angefochtenen Verfügung verwiesen werden (vgl. Art. 4 VwVG i. V.m. Art. 6 AsylG und Art. 109 Abs. 3 BGG). Entscheidend ist, dass die Beschwerdeführerin Sri Lanka legal über den Flughafen von Colombo verliess, was gegen eine asylrechtlich relevante Gefährdung der Beschwerdeführerin spricht. Eine begründete Furcht vor aktueller zukünftiger Verfolgung vermag sie nicht glaubhaft darzulegen. Nach dem Gesagten erfüllt die Beschwerdeführerin die Flüchtlingseigenschaft gemäss Art. 3 AsylG nicht.</w:t>
      </w:r>
    </w:p>
    <w:p>
      <w:r>
        <w:rPr>
          <w:b/>
        </w:rPr>
        <w:t>E. 6.2</w:t>
      </w:r>
    </w:p>
    <w:p>
      <w:r>
        <w:t>Aufgrund der vorstehenden Erwägungen erübrigt es sich, auf die weiteren Ausführungen in der Eingabe der Beschwerdeführerin im Einzelnen einzugehen, da sie am Ergebnis der vorgenommenen Würdigung nichts zu ändern vermögen. Das Bundesamt hat demnach das Asylgesuch der Beschwerdeführerin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Das Bundesverwaltungsgericht nahm im Urteil BVGE 2008/2 zur Frage der Zumutbarkeit des Wegweisungsvollzugs abgewiesener Asylsuchender tamilischer Ethnie eine Lageanalyse vor. Gemäss der diesbezüglich neu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an diesen Beurteilungsmerkmalen nichts geändert. Die Beschwerdeführerin hat sich eigenen Angaben zufolge seit dem Jahre 2000 bis zu ihrer Ausreise im November 2008 in Colombo aufgehalten. Sie hat in Sri Lanka die ordentliche Schulbildung und Weiterbildungskurse im Informatik- und Kosmetikbereich durchlaufen (A 22/ S. 3 f.) Demnach ist von einer günstigen wirtschaftlichen Perspektive sowie von einem sozialen Beziehungsnetz im Raum Colombo auszugehen, zumal die Beschwerdeführerin zwischen 2004 und 2008 dreimal in der Lage war, von Colombo aus Reisen in die Schweiz zu organisieren und finanzieren. Nach dem Gesagten erweist sich Vollzug der Wegweisung somit auch als zumutbar.</w:t>
      </w:r>
    </w:p>
    <w:p>
      <w:r>
        <w:rPr>
          <w:b/>
        </w:rPr>
        <w:t>E. 8.6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