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D-3308/2014 vom 28. August 2014</w:t>
      </w:r>
    </w:p>
    <w:p>
      <w:r>
        <w:t>Bundesverwaltungsgericht, 2014-08-28, DE</w:t>
      </w:r>
    </w:p>
    <w:p>
      <w:r>
        <w:rPr>
          <w:b/>
        </w:rPr>
        <w:t xml:space="preserve">Quelle: </w:t>
      </w:r>
      <w:r>
        <w:t>https://mcp.opencaselaw.ch/entscheid/bvger_D-3308_2014</w:t>
      </w:r>
    </w:p>
    <w:p>
      <w:r>
        <w:t>FR: TAF D-3308/2014 du 28 août 2014</w:t>
      </w:r>
    </w:p>
    <w:p>
      <w:r>
        <w:t>IT: TAF D-3308/2014 del 28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D-3308/2014 Urteil vom 28. August 2014 Besetzung Einzelrichter Robert Galliker, mit Zustimmung von Richter Thomas Wespi; Gerichtsschreiberin Sandra Sturzenegger. Parteien A._______, geboren (...), Bangladesch, vertreten durch Martin Schwegler, Rechtsanwalt, (...), Beschwerdeführer, gegen Bundesamt für Migration (BFM), Quellenweg 6, 3003 Bern, Vorinstanz . Gegenstand Asyl und Wegweisung; Verfügung des BFM vom 12. Mai 2014 / N (...). Das Bundesverwaltungsgericht stellt fest, dass der Beschwerdeführer - ein bangladeschischer Staatsangehöriger aus Dhaka - am 11. Juli 2012 im Empfangs- und Verfahrenszentrum B._______ um Asyl nachsuchte, dass er anlässlich der Befragung zur Person (BzP) vom 18. Juli 2012 sowie der Anhörung zu den Asylgründen vom 18. März 2014 zur Begründung seines Asylgesuchs zusammengefasst geltend machte, er sei seit Januar 2011 offiziell ein "einfaches, kleines" Mitglied der Jubo Dal (Jugendflügel der BNP [Bang­­ladesh Nationalist Party]) und habe - bereits zuvor - an Demonstrationen und Versammlungen teilgenommen, dass er (...) der Jubo Dal gewesen sei, in dieser Funktion aber nichts zu tun gehabt habe, dass im Februar beziehungsweise Juli 2011 Anhänger der Chatra League (Studentenbewegung der regierenden Awami League [AL]) seinen Friseursalon und seinen Getränke­handel geschlossen beziehungsweise übernom­men hätten, dass er dagegen protestiert habe, woraufhin er von diesen Leuten mit Land­­hockeyschlägern geschlagen und mit dem Tod bedroht worden sei, dass am 19. April 2012 anlässlich eines Marsches der BNP, an welchem er nicht teilgenommen habe, mehrere Autos angezündet worden seien, dass er in Zusammenhang mit diesem Vorfall (gleichentags) fälschlicherweise von Leuten der Chatra League bei der Polizei wegen Brandstiftung angezeigt worden sei, dass die Polizei beziehungsweise Angehörige der RAB (Rapid Action Battalion) am 20. April 2012 um 3:00 Uhr respektive 10:00 Uhr zu ihm nach Hause gekommen seien und nach ihm gesucht hätten, er sich jedoch zu diesem Zeitpunkt bei einem Freund aufgehalten habe, dass er wegen der Anzeige und aus Angst, festgenommen und von Angehörigen der RAB getötet zu werden, ausgereist sei, dass er nach seiner Ankunft in der Schweiz ein zweites Mal angezeigt worden sei, dass für den detaillierten Inhalt der Aussagen des Beschwerdeführers auf die Protokolle bei den Akten verwiesen wird, dass der Beschwerdeführer im vorinstanzlichen Verfahren zur Untermauerung seiner Vorbringen unter anderem zwei Polizeirapporte (vom 20. Ap­ril 2012 und 5. November 2012; beide in Kopie sowie mit englischer Über­set­zung) einreichte, dass das BFM das Asylgesuch des Beschwerdeführers mit Verfügung vom 12. Mai 2014 - eröffnet am 15. Mai 2014 - ablehnte und die Wegweisung aus der Schweiz sowie den Vollzug anordnete, dass es die Ablehnung des Asylgesuchs - mit ausführlichen Erwägungen - damit begründete, dass die Vor­brin­gen des Beschwerdeführers we­der den Anforderungen an die Glaubhaftigkeit gemäss Art. 7 des Asylgesetzes vom 26. Juni 1998 (AsylG, SR 142.31) noch den­jenigen an die Flücht­lingseigenschaft gemäss Art. 3 AsylG standzuhalten vermöchten, dass es den Vollzug der Wegweisung nach Bangladesch als zulässig, zumutbar und möglich erachtete, dass der Beschwerdeführer mit Eingabe vom 16. Juni 2014 beim Bundesverwaltungsgericht Beschwerde erheben und dabei beantragen liess, der Asylentscheid des BFM vom 12. Mai 2014 sei aufzuheben, es sei ihm die Flüchtlingseigenschaft anzuerkennen und Asyl zu gewähren, eventualiter sei die Sache zur Neubeurteilung und weiteren Sachverhaltsabklärung an das BFM zurückzuweisen, dass auf die Begründung der Beschwerdebegehren sowie die eingereichten Beweismittel - soweit für den Entscheid wesentlich - in den nachfolgenden Erwägungen eingegangen wird, dass der Beschwerdeführer mit Zwischenverfügung vom 1. Juli 2014 aufgefordert wurde, bis zum 16. Juli 2014 einen Kostenvorschuss von Fr. 600.- zu leisten, dass der Kostenvorschuss am 3. Juli 2014 bei der Gerichtskasse einging,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eine asylsuchende Person die Flüchtlingseigenschaft gemäss Art. 3 AsylG erfüllt,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dass die Flüchtlingseigenschaft nachgewiesen oder zumindest glaubhaft gemacht werden muss (Art. 7 AsylG), dass nach Prüfung der Akten durch das Gericht vorab festzustellen ist, dass die Aussagen des Beschwerdeführers mehrere Widersprüche auf­weisen und in wesentlichen Punkten unsubstanziiert ausgefallen sind, wes­halb erhebliche Zweifel am Wahrheitsgehalt seiner Vorbringen bestehen, dass der Beschwerdeführer - wie bereits in der angefochtenen Verfügung ausgeführt - bezüglich der Uhrzeit, zu welcher die Polizei beziehungsweise Angehörige des RAB ihn am 20. April 2012 zu Hause gesucht haben sollen, unterschiedliche Angaben machte, dass sodann beispielsweise darauf hinzuweisen ist, dass er an der BzP zunächst erklärte, seine Geschäfte seien im Februar 2011 geschlossen worden (Akten BFM A 6/11 S. 7 f.), er etwas später dagegen zu Protokoll gab, seine Geschäfte seien im Juli 2011 geschlossen worden (A 6/11 S. 8), dass des Weiteren seine Aussage an der Anhörung, C._______ habe Anzeige erstattet (A 20/15 F111), nicht mit den Angaben in den ein­gereichten Polizeirapporten übereinstimmt, da in jenen ein D._______ beziehungsweise ein E._______ als "Kläger" genannt werden, dass sich der Beschwerdeführer diese Widersprüche - ent­ge­gen der in der Beschwerde sinngemäss geäusserten Auffassung - grund­sätzlich ent­­­ge­gen­halten lassen muss, da er den Wortlaut beider Pro­­tokolle, nachdem ihm diese rück­übersetzt worden sind, mit sei­ner Unterschrift genehmigte (vgl. A 6/11 S. 9 und A 20/15 S. 14), dass die eingereichten Polizeirapporte somit nicht geeignet sind, die bestehenden Zweifel an der Glaubhaftigkeit der Asylvorbringen des Beschwerdeführers zu beseitigen, abgesehen davon, dass sie weitere vom BFM genannte Ungereimtheiten enthalten und es sich nicht um beglaubigte Kopien handelt, dass diesbezüglich zudem festzuhalten ist, dass die Identität des Beschwer­deführers - mangels Abgabe von (rechtsgenüglichen) Identitäts- beziehungsweise Reisepapieren (vgl. dazu BVGE 2007/7) - nicht mit Sicherheit feststeht und daher nicht geprüft werden kann, ob sich die Polizeirapporte überhaupt auf ihn beziehen, dass das Gleiche für die mit der Beschwerdeschrift eingereichten zwei Bestätigungsschreiben bezüglich seiner Mitgliedschaft bei der Jubo Dal und seiner Gefährdung gilt, weshalb schon deshalb den eingereichten Kopien kein Beweiswert zukommt, dass sich eine weitere Erörterung hinsichtlich der Glaubhaftigkeit der Vorbringen des Beschwerdeführers erübrigt, da diese auch bei Wahrunter­­stellung den Anforderungen an die Flüchtlingseigenschaft gemäss Art. 3 AsylG nicht standzuhalten vermögen, dass aufgrund der Akten davon auszugehen ist, dass der Beschwerdefüh­rer nach der Übernahme seiner Geschäfte durch die Chatra League mindestens neun Monate unbehelligt in Dhaka lebte, dass dieser Vorfall und die Falschanzeigen beziehungsweise die Suche nach ihm am 20. April 2012 weder einzeln noch in ihrer Gesamtheit genügend intensiv sind, um als ernsthafte Nachteile im Sinne von Art. 3 Abs. 2 AsylG zu gelten, dass der Beschwerdeführer sodann nicht geltend machte, nach dem 20. April 2012 nochmals bei sich zu Hause gesucht worden zu sein, dass den angeblich gegen ihn anhängig gemachten Strafverfahren ein Verdacht auf ein strafrechtliches Delikt (im Zusammenhang mit Demonstrationen) zugrunde liegt und es keine Anhaltspunkte dafür gibt, dass er kein rechtsstaatlich legitimes Verfahren erhalten würde, dass es ihm bei einem allfälligen Strafverfahren ohne Weiteres gelingen dürfte, zu beweisen, dass er im Zeitpunkt des ersten Vorfalles seinen Vater in ein Krankenhaus begleitete und sich zum Zeitpunkt des zweiten Vorfalles in der Schweiz befand, dass er zudem gemäss seinen Ausführungen nicht über ein herausragendes politisches Profil verfügt, weshalb ein ernsthaftes Verfolgungsinteresse der re­gierenden AL an sei­ner Person unwahrscheinlich erscheint, dass der Eventualantrag, die Sache sei zur Neubeurteilung und weiteren Sachverhaltsabklärung (Abklärungen über die Botschaft in Dhaka) an das BFM zurückzuweisen, abzuweisen ist, da - wie vorstehend erwähnt - die Identität des Beschwerdeführers nicht feststeht, und bei dieser Sachlage Abklärungen vor Ort keinen Sinn machen, dass auch die übrigen Beschwerdevorbringen und die weiteren Beweismittel ("List of the leaders of BNP ...", NZZ-Berichte), welche sich nicht direkt auf den Beschwerdeführer beziehen, nicht geeignet sind, eine Änderung der Einschätzung zu bewirken, weshalb es sich erübrigt, weiter darauf einzugehen, dass das BFM nach dem Gesagten das Asylgesuch des Beschwerdeführers (im Ergebnis)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mit weiteren Hinweisen),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es dem Beschwerdeführer nicht gelungen ist, eine asylrechtlich erhebliche Gefährdung nachzuweisen oder glaubhaft zu machen, weshalb das in Art. 5 AsylG verankerte Prinzip des flüchtlingsrechtlichen Non-Re­fou­lement im vorliegenden Verfahren keine Anwendung findet, dass sodann - auch unter Berücksichtigung der eingereichten Beweismittel - keine konkreten Anhaltspunkte für eine ihm in Bangladesch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Bangladesch noch individuelle Gründe (jung, ledig, tragfähiges Beziehungsnetz)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und die Reisehinweise Bangladesch des Eidgenössischen Departements für auswärtige Angelegenheiten (EDA) vorliegend in Bezug auf den Beschwerdeführer zu keinem anderen Resultat führen,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dass der am 3. Juli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