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D-3307/2018 vom 12. Juni 2018</w:t>
      </w:r>
    </w:p>
    <w:p>
      <w:r>
        <w:t>Bundesverwaltungsgericht, 2018-06-12, DE</w:t>
      </w:r>
    </w:p>
    <w:p>
      <w:r>
        <w:rPr>
          <w:b/>
        </w:rPr>
        <w:t xml:space="preserve">Quelle: </w:t>
      </w:r>
      <w:r>
        <w:t>https://mcp.opencaselaw.ch/entscheid/bvger_D-3307_2018</w:t>
      </w:r>
    </w:p>
    <w:p>
      <w:r>
        <w:t>FR: TAF D-3307/2018 du 12 juin 2018</w:t>
      </w:r>
    </w:p>
    <w:p>
      <w:r>
        <w:t>IT: TAF D-3307/2018 del 12 giugno 2018</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D-3307/2018 Urteil vom 12. Juni 2018 Besetzung Einzelrichterin Daniela Brüschweiler, mit Zustimmung von Richterin Gabriela Freihofer; Gerichtsschreiberin Sandra Sturzenegger. Parteien A._______, geboren am (...), Somalia, Beschwerdeführer, gegen Staatssekretariat für Migration (SEM), Quellenweg 6, 3003 Bern, Vorinstanz. Gegenstand Nichteintreten auf Asylgesuch und Wegweisung (Dublin-Verfahren); Verfügung des SEM vom 23. Mai 2018 / N (...). Das Bundesverwaltungsgericht stellt fest, dass die Vorinstanz dem Beschwerdeführer am 23. März 2012 die Einreise in die Schweiz, wo bereits seine Mutter lebte, bewilligte, dass nach der Einreise des Beschwerdeführers ein ordentliches Asylverfahren durchgeführt wurde, dass die Vorinstanz am 7. Februar 2013 das Asylgesuch des Beschwerdeführers ablehnte und seine Wegweisung verfügte, den Vollzug der Wegweisung jedoch wegen Unzumutbarkeit zugunsten einer vorläufigen Aufnahme aufschob, dass das Bundesverwaltungsgericht die gegen die Asylverweigerung erhobene Beschwerde mit Urteil D-1321/2013 vom 20. März 2013 abwies, dass die französischen Behörden am 18. August 2016 das SEM gestützt auf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um Wiederaufnahme des Beschwerdeführers ersuchten, nachdem dieser am (...) 2016 in Frankreich ein Asylgesuch gestellt hatte, dass das Staatssekretariat dem Wiederaufnahmeersuchen am darauffolgenden Tag zustimmte, dass es am 27. Juli 2017 das Erlöschen der vorläufigen Aufnahme des Beschwerdeführers feststellte, nachdem dieser beim kantonalen Migrationsamt seit dem 1. September 2016 als verschwunden galt und keine Überstellung des Beschwerdeführers von Frankreich an die Schweiz erfolgt war, dass der Beschwerdeführer am 23. März 2018 ein "Gesuch um Wiedererwägung / Neues Asylgesuch" beim SEM einreichte, dass er darin im Wesentlichen anführte, er habe oft Streit mit seiner Mutter gehabt und sei daher in seinem jugendlichen Leichtsinn nach Frankreich gereist, wo er auf der Strasse gelebt habe, dass ihm nicht bewusst gewesen sei, dass er durch seinen Aufenthalt in Frankreich seine Aufenthaltsbewilligung in der Schweiz verliere, dass das SEM die französischen Behörden am 11. April 2018 um Übernahme des Beschwerdeführers ersuchte, dass diese dem Ersuchen am 19. April 2018 zustimmten, dass das SEM dem Beschwerdeführer mit Schreiben vom 24. April 2018 das rechtliche Gehör zur Zuständigkeit Frankreichs und einer allfälligen Wegweisung dorthin gewährte, dass sich der Beschwerdeführer innert der im Schreiben angesetzten Frist nicht vernehmen liess, dass das SEM mit Verfügung vom 23. Mai 2018 - eröffnet am 30. Mai 2018 - in Anwendung von Art. 31a Abs. 1 Bst. b AsylG (SR 142.31) auf das Asylgesuch des Beschwerdeführers nicht eintrat, dessen Wegweisung aus der Schweiz nach Frankreich anordnete und ihn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5. Juni 2018 (Datum Poststempel: 6. Juni 2018) gegen diesen Entscheid beim Bundesverwaltungsgericht Beschwerde erhob und dabei beantragte, die angefochtene Verfügung sei aufzuheben und das SEM sei anzuweisen, auf sein Asylgesuch einzutreten, dass im Sinne vorsorglicher Massnahmen der Beschwerde die aufschiebende Wirkung zu erteilen sei und die Vollzugsbehörden anzuweisen seien, von einer Überstellung nach Frankreich abzusehen, bis das Bundesverwaltungsgericht über den Suspensiveffekt der Beschwerde entschieden habe, dass die unentgeltliche Rechtspflege zu bewilligen und auf die Erhebung eines Kostenvorschusses zu verzichten sei, dass auf die Begründung der Beschwerdebegehren - soweit für den Entscheid wesentlich - in den nachfolgenden Erwägungen eingegangen wird, dass die vorinstanzlichen Akten am 8. Juni 2018 beim Bundesverwaltungsgericht eintrafen (Art. 109 Abs. 1 AsylG), und zieht in Erwägung, dass das Bundesverwaltungsgericht auf dem Gebiet des Asyls in der Regel - so auch vorliegend - endgültig über Beschwerden gegen Verfügungen (Art. 5 VwVG) des SEM entscheidet (Art. 105 AsylG i.V.m. Art. 31 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es sich vorliegend um eine sogenannte Laienbeschwerde handelt, an die keine hohen formellen Anforderungen zu stellen sind,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2017 VI/5 E. 3.1; 2012/4 E. 2.2, je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als zuständiger Staat bestimmt wird, dass der nach dieser Verordnung zuständige Mitgliedstaat verpflichtet ist, einen Drittstaatsangehörigen oder Staatenlosen, dessen Antrag abgelehnt wurde und der in einem anderen Mitgliedstaat einen Antrag gestellt hat oder der sich im Hoheitsgebiet eines anderen Mitgliedstaats ohne Aufenthaltstitel aufhält, nach Massgabe der Art. 23, 24, 25 und 29 wieder aufzunehmen (Art. 18 Abs. 1 Bst. d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zwingend auszuüben ist, wenn die Durchsetzung einer Zuständigkeit gemäss Dublin-III-VO eine Verletzung der EMRK bedeuten würde (vgl. Filzwieser/Sprung, Dublin III-Verordnung, Wien 2014, K2 zu Artikel 17), dass das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ein Abgleich der Fingerabdrücke des Beschwerdeführers mit der "Eurodac"-Datenbank ergab, dass er am (...) 2016 in Frankreich ein Asylgesuch eingereicht hatte, dass diese Asylgesuchstellung erfolgte, nachdem der Beschwerdeführer in der Schweiz bereits ein Asylverfahren durchlaufen und die vorläufige Aufnahme erhalten hatte, dass das SEM daher - wie bereits erwähnt - dem Ersuchen der französischen Behörden um Wiederaufnahme des Beschwerdeführers am 19. August 2016 zustimmte, dass die Zuständigkeit der Schweiz für die Durchführung des Asyl- und Wegweisungsverfahrens indes sechs Monate nach der genannten Zustimmung auf Frankreich überging, da die Überstellung des Beschwerdeführers in die Schweiz nicht innert dieser Frist durchgeführt wurde (Art. 29 Abs. 2 Dublin-III-VO), dass das SEM daher am 11. April 2018 die französischen Behörden um Wiederaufnahme des Beschwerdeführers ersuchte, dass die französischen Behörden dem Gesuch um Übernahme am 19. April 2018 gestützt auf Art. 18 Abs. 1 Bst. d Dublin-III-VO zustimmten, dass die Zuständigkeit Frankreichs somit grundsätzlich gegeben ist, dass es keine wesentlichen Gründe für die Annahme gibt, das Asylverfahren und die Aufnahmebedingungen für Antragsteller in Frankreich würden systemische Schwachstellen aufweisen, die eine Gefahr einer unmenschlichen oder entwürdigenden Behandlung im Sinne von Art. 4 EU-Grundrechtecharta mit sich bringen, dass Frankreich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Frankreich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der Beschwerdeführer in seinem schriftlichen Asylgesuch vorbrachte, er habe in Frankreich auf der Strasse gelebt, dass sich aus diesem unsubstanziierten Vorbringen indes keine konkreten Hinweise für die Annahme ergeben, Frankreich würde dem Beschwerdeführer dauerhaft die ihm gemäss Aufnahmerichtlinie zustehenden minimalen Lebensbedingungen vorenthalten, dass er sich bei einer vorübergehenden Einschränkung im Übrigen nötigenfalls an die französischen Behörden wenden und die ihm zustehenden Aufnahmebedingungen auf dem Rechtsweg einfordern könnte (vgl. Art. 26 Aufnahmerichtlinie), dass der Beschwerdeführer sodann kein konkretes und ernsthaftes Risiko dargetan hat, die französischen Behörden würden sich weigern ihn wieder aufzunehmen und seinen (erneuten) Antrag auf internationalen Schutz unter Einhaltung der Regeln der Verfahrensrichtlinie zu prüfen, dass den Akten auch keine Gründe für die Annahme zu entnehmen sind, Frankreich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in der Beschwerdeschrift lediglich auf seine Situation respektive verwandtschaftlichen und freundschaftlichen Beziehungen in der Schweiz verweist und ausserdem geltend macht, er habe in Frankreich keinerlei Halt, keine Beziehungen und absolut keine Perspektiven, dass diese Einwände indes nicht zu einem zwingenden Selbsteintritt der Schweiz zu führen vermögen, dass der Beschwerdeführer angesichts seiner Volljährigkeit insbesondere aus der Anwesenheit von Verwandten in der Schweiz (Mutter, [...] und [...]) nichts zu seinen Gunsten abzuleiten vermag,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Frankreich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und die Verfügung des SEM zu bestätigen ist, dass das Beschwerdeverfahren mit vorliegendem Urteil abgeschlossen ist, weshalb sich die Anträge auf Gewährung der aufschiebenden Wirkung und Verzicht auf die Erhebung eines Kostenvorschusses als gegenstandslos erweisen,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Die Gerichtsschreiberin: Daniela Brüschweiler Sandra Sturzenegger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