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D-3304/2024 vom 4. Juni 2024</w:t>
      </w:r>
    </w:p>
    <w:p>
      <w:r>
        <w:t>Bundesverwaltungsgericht, 2024-06-04, IT</w:t>
      </w:r>
    </w:p>
    <w:p>
      <w:r>
        <w:rPr>
          <w:b/>
        </w:rPr>
        <w:t xml:space="preserve">Quelle: </w:t>
      </w:r>
      <w:r>
        <w:t>https://mcp.opencaselaw.ch/entscheid/bvger_D-3304_2024</w:t>
      </w:r>
    </w:p>
    <w:p>
      <w:r>
        <w:t>FR: TAF D-3304/2024 du 4 juin 2024</w:t>
      </w:r>
    </w:p>
    <w:p>
      <w:r>
        <w:t>IT: TAF D-3304/2024 del 4 giugno 2024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 di CHF 750.00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 competente. Il giudice unico: Il cancelliere: Manuel Borla Pierluigi Paganini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