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D-3300/2013 vom 14. Juni 2013</w:t>
      </w:r>
    </w:p>
    <w:p>
      <w:r>
        <w:t>Bundesverwaltungsgericht, 2013-06-14, FR</w:t>
      </w:r>
    </w:p>
    <w:p>
      <w:r>
        <w:rPr>
          <w:b/>
        </w:rPr>
        <w:t xml:space="preserve">Quelle: </w:t>
      </w:r>
      <w:r>
        <w:t>https://mcp.opencaselaw.ch/entscheid/bvger_D-3300_2013</w:t>
      </w:r>
    </w:p>
    <w:p>
      <w:r>
        <w:t>FR: TAF D-3300/2013 du 14 juin 2013</w:t>
      </w:r>
    </w:p>
    <w:p>
      <w:r>
        <w:t>IT: TAF D-3300/2013 del 14 giugno 2013</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D-3300/2013 Arrêt du 14 juin 2013 Composition Gérard Scherrer, juge unique, avec l'approbation de William Waeber, juge ; Michel Jaccottet, greffier. Parties A._______, né le (...), Erythrée, recourant, contre Office fédéral des migrations (ODM), Quellenweg 6, 3003 Berne, autorité inférieure . Objet Asile (non-entrée en matière) et renvoi; décision de l'ODM du 31 mai 2013 / N [...]. Vu la demande d'asile déposée en Suisse par A._______ en date du 14 mai 2013, le procès-verbal d'audition du 23 mai 2013, la décision du 31 mai 2013, notifiée le 4 juin suivant, par laquelle l'ODM, en se fondant sur l'art. 34 al. 2 let. d de la loi du 26 juin 1998 sur l'asile (LAsi, RS 142.31), n'est pas entré en matière sur la demande d'asile de l'intéressé et a prononcé son transfert vers l'Italie, le recours, posté en date du 10 juin 2013, par lequel l'intéressé a conclu à l'annulation de la décision précitée et a demandé la restitution de l'effet suspensif et l'octroi de l'assistance judiciaire partielle, respectivement la dispense de paiement de toute avance de frais, la réception du dossier de première instance par le Tribunal administratif fédéral (le Tribunal), le 12 juin 2013,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exception non réalisée en l'espèce, que le Tribunal est donc compétent pour connaître du présent litige, que l'intéressé a qualité pour recourir (cf. art. 48 al. 1 PA), qu'interjeté dans la forme (cf. art. 52 PA) et le délai (cf. art. 108 al. 2 LAsi) prescrits par la loi, le recours est recevable, que saisie d'un recours contre une décision de non-entrée en matière sur une demande d'asile, l'autorité de recours se limite à examiner le bien-fondé d'une telle décision (ATAF 2011/30 consid. 3 p. 568), que, dans le cas d'espèce, il y a lieu de déterminer si l'ODM était fondé à faire application de l'art. 34 al. 2 let. d LAsi, disposition en vertu de laquelle l'office fédéral n'entre pas en matière sur une demande d'asile lorsque le requérant peut se rendre dans un Etat tiers compétent, en vertu d'un accord international, pour mener la procédure d'asile et de renvoi, qu'en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l'office fédéral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(JO L 50 du 25.2.2003 ; ci-après : règlement Dublin II ; cf. également art. 1 et art. 29a al. 1 de l'ordonnance 1 du 11 août 1999 sur l'asile relative à la procédure [OA 1, RS 142.311]), qu'aux termes de l'art. 3 par. 1 de ce règlement, une demande d'asile est examinée par un seul Etat membre, celui-ci étant déterminé à l'aide des critères fixés par son chapitre III, que, selon ces critères, l'Etat compétent est celui où réside déjà en qualité de réfugié un membre de la famille du demandeur puis, successivement, celui qui a délivré au demandeur un titre de séjour ou un visa, celui par lequel le demandeur est entré, régulièrement ou non, sur le territoire de l'un ou de l'autre des Etats membres, et celui auprès duquel la demande d'asile a été présentée en premier (cf. art. 5 en relation avec les art. 6 à 13 du règlement Dublin II), que la notion de "membres de famille" est définie à l'art. 2 point i du règlement Dublin II, qu'enfin, en dérogation aux critères de compétence définis ci-dessus, chaque Etat membre a la possibilité d'examiner la demande d'asile de la personne concernée (cf. la clause de souveraineté prévue à l'art. 3 par. 2 du règlement Dublin II et la clause humanitaire prévue à l'art. 15 de ce règlement ; cf. également l'art. 29a al. 3 OA 1), qu'en d'autres termes, il y a lieu de renoncer au transfert au cas où celui-ci ne serait pas conforme aux engagements de la Suisse relevant du droit international, ou encore pour des raisons humanitaires, en application de l'art. 29a al. 3 OA 1 (cf. ATAF 2012/4 consid. 2.4, ATAF 2011/9 consid. 4.1, ATAF 2010/45 consid. 7 et 8, ATAF 2001/35 consid. 2.5 non publié), qu'en l'espèce, selon le résultat des investigations entreprises par l'ODM et les déclarations du recourant, celui-ci a déposé une demande d'asile en Italie le 10 avril 2013, qu'en date du 21 mai 2013, l'ODM a présenté aux autorités italiennes compétentes une requête aux fins de reprise en charge de l'intéressé, fondée sur l'art. 16 al. 1 let. c du règlement Dublin II, qu'en date du 31 mai 2013, ces autorités ont accepté ladite requête, que dès lors, la compétence de l'Italie est acquise (cf. ATAF 2012/4 consid. 3.2.1. p. 28 s.), que le recourant allègue néanmoins que son transfert en Italie, alors que son père et deux de ses oncles se trouvent en Suisse, serait inapproprié, qu'il sied de constater que l'intéressé est majeur, que son père séjourne en Suisse au bénéfice d'une admission provisoire et que l'un de ses oncles a été naturalisé, tandis que l'autre jouit du statut de réfugié, qu'au vu de ce qui précède, tant les conditions de l'art. 2 point i relatif aux membres de la famille, que celles des art. 6 à 13 du règlement Dublin II concernant la hiérarchie, ne sont remplies, comme l'Italie a pu le constater, que le recourant ne saurait, dès lors, se prévaloir de la présence des membres de sa famille en Suisse pour que la compétence de celle-ci pour traiter sa demande d'asile soit reconnue, que, cela dit, le recourant ne fournit aucune indication selon laquelle l'Italie - partie à la Convention de sauvegarde des droits de l'homme et des libertés fondamentales du 4 novembre 1950 (CEDH, RS 0.101), à celle du 10 décembre 1984 contre la torture et autres peines ou traitements cruels, inhumains ou dégradants (Conv. torture, RS 0.105), à celle du 28 juillet 1951 relative au statut des réfugiés (Conv. réfugiés, RS 0.142.30) et au Protocole additionnel du 31 janvier 1967 (Prot. réfugiés, RS 0.142.301) - faillirait à ses obligations internationales en le renvoyant dans son pays d'origine au mépris du principe de non-refoulement ou de l'art. 3 CEDH, au cas où il invoquerait véritablement des éléments établissant un risque concret et sérieux d'y subir des traitements contraires à ces dispositions, qu'en conséquence, la présomption selon laquelle l'Etat de destination respecte ses obligations n'est pas renversée (cf. arrêt M. S. S. précité, par 69, 342-343 et réf. cit. ; ATAF 2010/45 consid. 7.4-7.5 p. 637-639), que l'intéressé n'a pas non plus prétendu que l'Italie contreviendrait aux dispositions de la directive 2003/9/CE du Conseil du 27 janvier 2003 relative à des normes minimales pour l'accueil des demandeurs d'asile dans les Etats membres (JO L 31/18 du 6.2.2003 ; ci-après "directive Accueil"), qu'en définitive, il n'existe, en l'espèce, aucun obstacle rendant l'exécution du transfert de l'intéressé illicite ni de raisons humanitaires au sens de l'art. 29a al. 3 OA 1, qu'il n'y a donc pas lieu d'appliquer la clause de souveraineté de l'art. 3 par. 2 1ère phr. du règlement Dublin II, que l'Italie demeure l'Etat responsable de l'examen de la demande d'asile du recourant au sens du règlement Dublin II et est tenue de le reprendre en charge dans les conditions prévues à l'art. 20 dudit règlement, que, partant, l'ODM a refusé à juste titre d'entrer en matière sur la demande d'asile du recourant, en application de l'art. 34 al. 2 let. d LAsi et qu'il a prononcé son renvoi (ou transfert) de Suisse en Italie, en application de l'art. 44 al. 1 LAsi, aucune exception à la règle générale du renvoi n'étant réalisée (art. 32 OA 1), que, dans ces conditions, les questions relatives à l'existence d'un empêchement à l'exécution du renvoi (ou transfert) pour des raisons tirées de l'al. 3 et de l'al. 4 de l'art. 83 de la loi fédérale sur les étrangers du 16 décembre 2005 (LEtr, RS 142.20) ne se posent plus séparément, dès lors qu'elles sont indissociables du prononcé de la non-entrée en matière (cf. ATAF 2010/45 consid. 10.2 p. 645), qu'au vu de ce qui précède, le recours doit être rejeté et la décision de l'ODM de refus d'entrée en matière sur la demande d'asile et de renvoi (ou transfert) de Suisse vers l'Italie doit être confirmée, que, s'avérant manifestement infondé, le recours est rejeté dans une procédure à juge unique, avec l'approbation d'un second juge (art. 111 let. e LAsi), qu'il est dès lors renoncé à un échange d'écritures, le présent arrêt n'étant motivé que sommairement (art. 111a al. 1 et 2 LAsi), qu'étant statué immédiatement sur le fond, les demandes tendant à l'octroi de l'effet suspensif et à la dispense du paiement de l'avance des frais de procédure sont sans objet, que les conclusions du recours étant d'emblée vouées à l'échec, la demande d'assistance judiciaire partielle est rejetée (cf. art. 65 al. 1 PA), que les frais de procédure sont mis à la charge du recourant, conformément à l'art. 63 al. 1 PA, à l'art. 2 et à l'art. 3 du règlement du 21 février 2008 concernant les frais, dépens et indemnités fixés par le Tribunal administratif fédéral [FITAF, RS 173.320.2]), (dispositif page suivante) le Tribunal administratif fédéral prononce : 1. Le recours est rejeté. 2. Les demandes d'octroi de l'effet suspensif et d'exemption du paiement de l'avance des frais sont sans objet. 3. La demande d'octroi de l'assistance judiciaire partielle est rejetée. 4. Les frais de procédure, d'un montant de 600 francs, sont mis à la charge du recourant. Ce montant doit être versé sur le compte du Tribunal dans les 30 jours dès l'expédition du présent arrêt. 5. Le présent arrêt est adressé au recourant, à l'ODM et à l'autorité cantonale compétente. Le juge unique : Le greffier : Gérard Scherrer Michel Jaccottet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