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D-3299/2024 vom 23. April 2024</w:t>
      </w:r>
    </w:p>
    <w:p>
      <w:r>
        <w:t>Bundesverwaltungsgericht, 2024-04-23, IT</w:t>
      </w:r>
    </w:p>
    <w:p>
      <w:r>
        <w:rPr>
          <w:b/>
        </w:rPr>
        <w:t xml:space="preserve">Quelle: </w:t>
      </w:r>
      <w:r>
        <w:t>https://mcp.opencaselaw.ch/entscheid/bvger_D-3299_2024_d20240423</w:t>
      </w:r>
    </w:p>
    <w:p>
      <w:r>
        <w:t>FR: TAF D-3299/2024 du 23 avril 2024</w:t>
      </w:r>
    </w:p>
    <w:p>
      <w:r>
        <w:t>IT: TAF D-3299/2024 del 23 aprile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23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 e sono prelevate sull’anticipo spese di medesimo importo versato il 19 giu- gno 2024.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