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D-3293/2012 vom 4. Juli 2012</w:t>
      </w:r>
    </w:p>
    <w:p>
      <w:r>
        <w:t>Bundesverwaltungsgericht, 2012-07-04, FR</w:t>
      </w:r>
    </w:p>
    <w:p>
      <w:r>
        <w:rPr>
          <w:b/>
        </w:rPr>
        <w:t xml:space="preserve">Quelle: </w:t>
      </w:r>
      <w:r>
        <w:t>https://mcp.opencaselaw.ch/entscheid/bvger_D-3293_2012</w:t>
      </w:r>
    </w:p>
    <w:p>
      <w:r>
        <w:t>FR: TAF D-3293/2012 du 4 juillet 2012</w:t>
      </w:r>
    </w:p>
    <w:p>
      <w:r>
        <w:t>IT: TAF D-3293/2012 del 4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D-3293/2012 Arrêt du 4 juillet 2012 Composition Claudia Cotting-Schalch (juge unique), avec l'approbation de Gérard Scherrer, juge, Joanna Allimann, greffière. Parties A._______, née le [...], Erythrée, représentée par B._______, recourante, contre Office fédéral des migrations (ODM), Quellenweg 6, 3003 Berne, autorité inférieure. Objet Asile (non-entrée en matière) et renvoi (Dublin) ; décision de l'ODM du 8 juin 2012 / N [...]. Vu la demande d'asile déposée en Suisse par A._______ en date du 3 avril 2012, la décision du 8 juin 2012 (notifiée le 13 juin suivant), par laquelle l'ODM, se fondant sur l'art. 34 al. 2 let. d de la loi du 26 juin 1998 sur l'asile (LAsi, RS 142.31), n'est pas entré en matière sur cette demande d'asile, a prononcé le transfert de l'intéressée vers l'Italie et a ordonné l'exécution de cette mesure, constatant l'absence d'effet suspensif à un éventuel recours contre dite décision, le recours interjeté le 20 juin 2012 contre cette décision, les demandes d'assistance judiciaire partielle et de restitution [recte : d'octroi] de l'effet suspensif dont il est assorti, la réception du dossier de première instance par le Tribunal, le 27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que l'intéressée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d'une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la recourante avait déposé une demande d'asile en Italie, le 10 novembre 2005 ; celle-ci a en outre affirmé avoir obtenu un permis de séjour dans ce pays, valable jusqu'en 2014, qu'en date du 27 avril 2012, l'autorité inférieure a soumis aux autorités italiennes compétentes une requête aux fins de reprise en charge, fondée sur l'art. 16 par. 1 point c du Règlement Dublin II, que, n'ayant pas répondu à cette demande dans le délai prévu par le règlement Dublin II (art. 18 par. 1 et art. 20 par. 1 point b), l'Italie est réputée avoir accepté la reprise en charge de l'intéressée et, partant, avoir reconnu sa compétence pour traiter sa demande d'asile (art. 18 par. 7 et art. 20 par. 1 point c du Règlement Dublin II), que, pour sa part, A._______ a fait valoir qu'elle était enceinte et que le père de son futur enfant se trouvait en Suisse, au bénéfice du statut de réfugié ; qu'à cet égard, elle a invoqué le principe de l'unité familiale, affirmant que celui-ci s'était engagé à reconnaître sa paternité et que tous deux avaient entrepris des démarches afin de se marier civilement, qu'elle a également déclaré qu'elle n'avait pas envie de retourner en Italie, dès lors qu'elle n'y avait bénéficié d'aucun soutien ni de logement décent ; que, sur ce point, elle a cité des extraits d'une prise de position de l'Organisation Suisse d'Aide aux Réfugiés (OSAR) concernant les mauvaises conditions d'accueil des demandeurs d'asile et des réfugiés en Italie, que, selon l'art. 7 du Règlement Dublin II, si un membre de la famille du demandeur d'asile, que la famille ait été ou non préalablement formée dans le pays d'origine, a été admis à résider en tant que réfugié dans un Etat membre, cet Etat membre est responsable de l'examen de la demande d'asile, à condition que les intéressés le souhaitent, qu'en vertu de l'art. 2 point i i) dudit Règlement, on entend notamment par "membre de la famille" le conjoint du demandeur d'asile, ou son ou sa partenaire non marié(e) engagé(e) dans une relation stable, lorsque la législation ou la pratique de l'Etat membre concerné réserve aux couples non mariés un traitement comparable à celui réservé aux couples mariés, en vertu de sa législation sur les étrangers, que, selon la législation suisse en matière d'asile, les partenaires enregistrés et les personnes qui vivent en concubinage de manière durable sont assimilés aux conjoints (art. 1a let. e OA1), que, selon la jurisprudence du Tribunal fédéral en matière de droit civil, par concubinage stable, étroit ou qualifié, suivant la terminologie employée,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que le juge doit procéder à une appréciation de tous les facteurs déterminants, étant précisé que la qualité d'une communauté de vie s'évalue au regard de l'ensemble des circonstances de la vie commune (cf. ATF 134 V 369, spéc. consid. 6.1.1, ATF 124 III 52 consid. 2a/aa p. 54, ATF 118 II 253 consid. 3b p. 238, et arrêt du Tribunal fédéral 5A_321/2008 du 7 juillet 2008 consid. 3.1 ; cf. également ATAF E-6490/2011 du 9 février 2012, consid. 3.3.2), qu'en droit d'asile, la notion de "famille" correspond à celle que le Tribunal fédéral a développée en relation avec le droit au respect de la vie privée et familiale consacré par l'art. 8 CEDH (cf. ATAF 2008/47) ; que, selon la jurisprudence de la Cour européenne des droits des l'homme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(cf. arrêt de la CourEDH erife Yigit c. Turquie du 2 novembre 2010, requête n° 3976/05 §§ 93, 94 et 96 et réf. cit. ; Emonet et autres c. Suisse du 13 décembre 2007, requête n° 39051/03, §§ 33 à 36 ; ATF 137 I 113 consid. 6.1 ; voir aussi arrêts du Tribunal fédéral 2C_190/2011 du 23 novembre 2011 consid. 3.1, 2C_661/2010 du 31 janvier 2011 consid. 3, et 2C_97/2010 du 4 novembre 2010 consid. 3.2) ; que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(cf. arrêt du Tribunal fédéral 2C_97/2010 du 4 novembre 2010 consid. 3.2 ; cf. également ATAF E-6490/2011 précité, consid. 3.3.3), qu'en l'espèce, A._______ a déclaré que le père de son futur enfant était un compatriote avec qui elle avait entamé une relation depuis environ une année, et que celui-ci lui rendait visite de temps en temps en Italie (cf. pv audition sommaire p. 7), qu'elle a également affirmé avoir entrepris avec lui des démarches en vue d'un mariage, que de telles démarches - dont l'existence n'a en l'occurrence pas été démontrée - ne permettent de toute manière pas de retenir qu'un mariage est imminent, que, quoi qu'il en soit, l'intéressée et son compagnon n'ont jusqu'à présent jamais vécu sous le même toit, qu'ainsi, leur relation, qui ne peut pas être qualifiée de stable et durable, ne correspond pas aux exigences jurisprudentielles en matière de reconnaissance d'un concubinage au sens étroit, qu'en conséquence, l'art. 7 du Règlement Dublin II n'est pas applicable, l'ami de la recourante ne pouvant être considéré comme un "membre de la famille" au sens dudit Règlement, que la compétence de l'Italie est donc donnée, qu'il convient ensuite d'examiner s'il se justifie d'appliquer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 que, dans ces conditions, il n'y a pas de raison sérieuse de douter que l'Italie respecte la directive "Procédure" (cf. arrêt du Tribunal E-7166/2009 du 22 juin 2011), que, dans le cas particulier, la recourante n'a pas démontré l'existence d'un risque concret et avéré que les autorités italiennes refuseraient de la prendre en charge et de mener à terme l'examen de sa demande de protection, en violation de la directive "Procédure",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risquait d'être astreinte à se rendre dans un tel pays, qu'au contraire, elle a allégué être au bénéfice en Italie d'un titre de séjour renouvelé à deux reprises déjà et valable jusqu'en 2014, qu'elle n'a pas non plus apporté d'indices objectifs, concrets et sérieux qu'elle serait elle-même privée durablement de tout accès aux conditions matérielles minimales d'accueil prévues par la directive "Accueil", qu'à supposer que l'intéressée soit effectivement titulaire d'une autorisation de séjour en Italie depuis 2005 (cf. pv audition du 12 avril 2012 p. 4), la directive "Accueil" ne lui était plus applicable au moment de son départ d'Italie, puisqu'elle n'était plus autorisée à demeurer sur le territoire italien en qualité de demandeur d'asile, mais en raison de son statut de personne au bénéfice d'une protection subsidiaire (cf. le champ d'application de cette directive telle que définie à son art. 3), que, toutefois, dans ces circonstances, l'Italie serait liée à son égard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 du 30.9.2004), qu'elle a dû transposer dans son droit interne, que le septième chapitre de cette directive intitulé "Contenu de la protection internationale" prévoit pour les bénéficiaires du statut conféré par la protection subsidiaire des garanties en matière notamment de protection contre le refoulement, d'accès à l'information, à l'emploi, à l'éducation, aux soins de santé, au logement, aux dispositions d'intégration et à la protection sociale, que tous les Etats membres de l'Union européenne ont transposé cette directive dans leur droit interne (cf. Rapport du 16 juin 2010 de la Commission au Parlement européen et au Conseil sur l'application de la directive 2004/83/CE, COM[2010]314, p. 3 s.), qu'en règle générale, les personnes au bénéfice d'une protection subsidiaire en Italie sont traitées comme les citoyens italiens en matière d'accès à l'emploi, à l'éducation, aux soins de santé et de protection sociale (cf. Organisation suisse d'Aide aux réfugiés [OSAR] et The Law Students' Legal Aid Office [JussBuss], Procédure d'asile et conditions d'accueil en Italie, Berne et Oslo, mai 2011, p. 29 s.), que dans ces conditions, il n'y a pas lieu d'admettre de pratique avérée des autorités italiennes de violation systématique des normes européennes minimales relatives au contenu du statut conféré par la protection subsidiaire, que la prise de position de l'OSAR citée par la recourante, dénonçant la précarité dans laquelle sont parfois amenés à vivre les requérants d'asile et les personnes au bénéfice du statut conféré par la protection subsidiaire en Italie en raison de carences dans le dispositif italien, sur le plan notamment du logement et de l'accès aux prestations sociales, ne se rapporte pas à sa situation personnelle, qu'en l'espèce, A._______ n'a fourni aucun indice sérieux que les autorités italiennes ne respecteraient pas leurs obligations d'assistance à son égard et à celui de son futur enfant (cf. ATAF 2010/45 précité consid. 7.4 et 7.5), qu'il ressort de ses allégations qu'elle n'a pas vécu dans la rue en Italie et n'y a pas été victime de violences, qu'elle est en revanche restée sept années consécutives dans ce pays où lui a rendu visite son ami, lequel est au bénéficie du statut de réfugié en Suisse, que, si elle avait effectivement vécu dans des conditions aussi difficiles qu'elle l'a fait valoir, elle n'aurait pas attendu si longtemps avant de le quitter, que le certificat médical du 26 avril 2012, lequel indique uniquement la période prévue de son accouchement, à savoir à fin septembre 2012, n'établit en aucune manière qu'il existerait un risque particulier pour la vie ou la santé de l'intéressée et de l'enfant à naître, respectivement que celle-ci se trouverait - en cas de transfert en Italie - dans une situation notablement différente de celle de toute autre requérante d'asile se trouvant dans des circonstances analogues, que ce soit avant ou après la naissance de son enfant, qu'il incombera toutefois aux autorités suisses chargées de l'exécution du transfert de rappeler aux autorités italiennes, avant son départ, qu'elle est enceinte et de les informer de l'encadrement spécifique dont elle aura, cas échéant, besoin à son arrivée (cf. dans ce sens Mathias Hermann, Das Dublin System, Eine Analyse der europäischen Regelungen über die Zuständigkeit der Staaten zur Prüfung von Asylanträgen unter besonderer Berücksichtigung der Assoziation der Schweiz, Zurich, Bâle et Genève 2008, p. 155 s.) et d'être attentives, dans l'organisation dudit transfert, aux précautions imposées par son état, qu'au demeurant, si - après son retour en Italie - la recourante devait être contrainte par les circonstances à mener une existence non conforme à la dignité humaine, ou si elle devait estimer que ce pays viole ses obligations d'assistance à son encontre, notamment en lui refusant l'accès aux soins nécessités par son état, ou de toute autre manière porte atteinte à ses droits fondamentaux, il lui appartiendra de faire valoir ses droits directement auprès des autorités italiennes et, le cas échéant, auprès de la CourEDH, en usant des voies de droit adéquates, qu'en définitive, l'intéressée n'a pas fourni d'indices personnels, concrets et sérieux que ses conditions d'existence et celles de son futur enfant en Italie atteindraient, en cas de transfert dans ce pays, un tel degré de pénibilité et de gravité qu'elles seraient constitutives d'un traitement contraire à l'art. 3 CEDH, que, comme relevé ci-dessus, A._______ ne peut pas non plus se prévaloir du droit au respect de la vie privée et familiale prévu par l'art. 8 CEDH, que, cela dit, un transfert vers l'Italie ne l'empêcherait pas de poursuivre, depuis ce pays, les démarches nécessaires afin de créer de manière effective la communauté conjugale à laquelle elle prétend aspirer, que, dans ces conditions, vu qu'elle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la recourante vers l'Italie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pour le surplus, le fait que l'intéressée soit venue en Suisse dans le seul but d'y rejoindre le père présumé de son futur enfant (cf. pv audition p. 7) démontre qu'elle utilise de manière abusive l'institution juridique mise en place dans ce pays en matière d'asile en la détournant manifestement de la finalité pour laquelle elle a été créée, que, partant, il n'y a pas lieu d'appliquer la clause de souveraineté prévue par l'art. 3 par. 2 du règlement Dublin II, que l'Italie demeure dès lors l'Etat responsable de l'examen de la demande d'asile de la recourante au sens du règlement Dublin II et est tenue - en vertu de l'art. 16 par. 1 point c dudit règlement - de la reprendre en charge, dans les conditions prévues à l'art. 20,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8 juin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partielle est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mandataire de la recourante,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