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D-3292/2017 vom 19. Juni 2017</w:t>
      </w:r>
    </w:p>
    <w:p>
      <w:r>
        <w:t>Bundesverwaltungsgericht, 2017-06-19, DE</w:t>
      </w:r>
    </w:p>
    <w:p>
      <w:r>
        <w:rPr>
          <w:b/>
        </w:rPr>
        <w:t xml:space="preserve">Quelle: </w:t>
      </w:r>
      <w:r>
        <w:t>https://mcp.opencaselaw.ch/entscheid/bvger_D-3292_2017</w:t>
      </w:r>
    </w:p>
    <w:p>
      <w:r>
        <w:t>FR: TAF D-3292/2017 du 19 juin 2017</w:t>
      </w:r>
    </w:p>
    <w:p>
      <w:r>
        <w:t>IT: TAF D-3292/2017 del 19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D-3292/2017pjn Urteil vom 19. Juni 2017 Besetzung Einzelrichter Hans Schürch, mit Zustimmung von Richterin Contessina Theis, Gerichtsschreiberin Eva Zürcher. Parteien A._______, geboren am (...), Jemen, Beschwerdeführerin, gegen Staatssekretariat für Migration (SEM), Quellenweg 6, 3003 Bern, Vorinstanz. Gegenstand Nichteintreten auf Asylgesuch und Wegweisung (Dublin-Verfahren); Verfügung des SEM vom 2. Juni 2017 / N (...). Das Bundesverwaltungsgericht stellt fest, dass die Beschwerdeführerin am 1. Mai 2017 in der Schweiz um Asyl nachsuchte, dass das SEM mit Verfügung vom 2. Juni 2017 - eröffnet am 8. Juni 2017 - in Anwendung von Art. 31a Abs. 1 Bst. b AsylG (SR 142.31) auf das Asylgesuch nicht eintrat, die Wegweisung aus der Schweiz nach Dänemark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9. Juni 2017 gegen diesen Entscheid beim Bundesverwaltungsgericht Beschwerde erhob und dabei beantragte, die angefochtene Verfügung des SEM sei aufzuheben, sie sei als Flüchtling anzuerkennen, es sei ihr Asyl zu gewähren, es sei die vorläufige Aufnahme infolge fehlender Zulässigkeit beziehungsweise fehlender Zumutbarkeit des Wegweisungsvollzugs anzuordnen, dass sie in verfahrensrechtlicher Hinsicht um Gewährung der unentgeltlichen Prozessführung unter Einschluss des Verzichts auf die Erhebung eines Kostenvorschusses, um Gewährung eines amtlichen Rechtsbeistandes und um Wiederherstellung der aufschiebenden Wirkung ersuchte, dass die Akten des SEM am 15. Juni 2017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Beschwerdeführerin angab, am 14. März 2015 in Dänemark ein Asylgesuch eingereicht und am 15. Oktober 2014 in Kopenhagen geheiratet zu haben (vgl. Akte A8/12 S. 3 und 5), dass das dort gestellte Asylgesuch im April 2016 abgelehnt worden sei und sie Dänemark innert einer Woche hätte verlassen müssen (vgl. Akte A8/12 S. 5), dass die Beschwerdeführerin gemäss einer Eurodac-Meldung vom 30. Mai 2017 am 14. März 2015 in Dänemark ein Asylgesuch eingereicht hat (vgl. Akte A15/7 S. 5), dass das SEM die dänischen Behörden am 31. Mai 2017 um Wiederaufnahme der Beschwerdeführerin gestützt auf Art. 18 Abs. 1 Bst. d Dublin-III-VO ersuchte, dass die dänischen Behörden dem Gesuch um Übernahme am 1. Juni 2017 zustimmten, dass die grundsätzliche Zuständigkeit Dänemarks somit gegeben ist, dass es keine Gründe für die Annahme gibt, das Asylverfahren und die Aufnahmebedingungen für Antragsteller in Dänemark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ihr Asylgesuch sei in der Schweiz zu prüfen (vgl. Beschwerde S. 2) implizit die Anwendung von Art. 17 Abs. 1 Dublin-III-VO respektive Art. 29a Abs. 3 AsylV 1 fordert, dass Dänemark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dänischen Behörden würden sich weigern sie wieder aufzunehmen und ihren Antrag auf internationalen Schutz unter Einhaltung der Regeln der erwähnten Richtlinien zu prüfen, dass ihr Einwand, ihr Asylgesuch in Dänemark sei abgewiesen worden und sie hätte dieses Land innert einer Woche verlassen müssen, nicht stichhaltig ist, zumal den Akten keine Gründe für die Annahme zu entnehmen sind, Dänemark habe oder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des Weiteren der Umstand, ihr Bruder und weitere Verwandte würden in der Schweiz leben, nichts an den vorangehenden Erwägungen zu ändern vermag, dass nämlich gestützt auf Art. 2 Bst. g Dublin-III-VO nur Ehegatten, nicht verheiratete Partner in einer dauerhaften Beziehung und minderjährige Kinder als Familienangehörige gelten, welche aufgrund ihrer Aufenthaltsberechtigung die Prüfung des Asylgesuchs der Beschwerdeführerin in der Schweiz bewirken könnten (vgl. Art. 9 Dublin-III-VO), dass der Bruder der Beschwerdeführerin und weitere Verwandte somit nicht zu denjenigen Verwandten zählen, gestützt auf welche die Prüfung ihres Asylgesuchs in der Schweiz erfolgen könnte,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Dänemark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die mit der Beschwerde gestellten Gesuche um Gewährung der unentgeltlichen Prozessführung und um Beiordnung eines amtlichen Rechtsbeistandes abzuweisen ist, da die Begehren - wie sich aus den vorstehenden Erwägungen ergibt - als aussichtslos zu bezeichnen waren, weshalb die Voraussetzungen von Art. 65 Abs. 1 VwVG nicht erfüllt sind, dass das Gesuch um Verzicht auf die Erhebung eines Kostenvorschusses angesichts der direkten Entscheidung gegenstandslos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Gesuche um Gewährung der unentgeltlichen Prozessführung und um Beiordnung eines unentgeltlichen Rechtsbeistandes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