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D-3290/2012 vom 21. August 2012</w:t>
      </w:r>
    </w:p>
    <w:p>
      <w:r>
        <w:t>Bundesverwaltungsgericht, 2012-08-21, FR</w:t>
      </w:r>
    </w:p>
    <w:p>
      <w:r>
        <w:rPr>
          <w:b/>
        </w:rPr>
        <w:t xml:space="preserve">Quelle: </w:t>
      </w:r>
      <w:r>
        <w:t>https://mcp.opencaselaw.ch/entscheid/bvger_D-3290_2012</w:t>
      </w:r>
    </w:p>
    <w:p>
      <w:r>
        <w:t>FR: TAF D-3290/2012 du 21 août 2012</w:t>
      </w:r>
    </w:p>
    <w:p>
      <w:r>
        <w:t>IT: TAF D-3290/2012 del 21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D-3290/2012 Arrêt du 21 août 2012 Composition Gérald Bovier, juge unique, avec l'approbation de Pietro Angeli-Busi, juge, Alain Romy, greffier. Parties A._______, Serbie, (...), recourante, contre Office fédéral des migrations (ODM), Quellenweg 6, 3003 Berne, autorité inférieure. Objet Asile et renvoi ; décision de l'ODM du 18 mai 2012 / N (...). Vu la demande d'asile déposée en Suisse par l'intéressée en date du 28 octobre 2010, les procès-verbaux des auditions des 2 et 8 novembre 2010, la décision de l'ODM du 18 mai 2012, le recours du 20 juin 2012 formé par la recourante contre cette décision, assorti de demandes d'exonération d'une avance de frais et d'assistance judiciaire partielle, la décision incidente du 11 juillet 2012, par laquelle le juge instructeur du Tribunal administratif fédéral (ci-après le Tribunal) a rejeté ces requêtes et imparti à la recourante un délai au 26 juillet 2012 pour verser un montant de 600 francs à titre d'avance de frais, le versement, le 26 juillet 2012,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et que son recours, interjeté dans la forme (cf. art. 52 PA) et le délai (cf. art. 108 al. 1 LAsi) prescrits par la loi, est recevable, qu'entendue sur ses motifs d'asile, l'intéressée a déclaré qu'elle avait quitté son pays par crainte de (...), un individu violent qui s'en serait pris aux membres de sa famille, qu'à l'appui de sa demande, elle a déposé une attestation de naissance, un document relatif aux conditions à remplir pour obtenir une assurance maladie et une attestation selon laquelle elle n'était pas assurée, que dans sa décision du 18 mai 2012, l'ODM a rejeté la demande d'asile de l'intéressée, considérant que ses déclarations ne satisfaisaient pas aux exigences posées par l'art. 3 LAsi ; que cet office a relevé que les persécutions alléguées et craintes par la requérante n'étaient pas déterminantes, dans la mesure où les autorités serbes avaient la volonté et la capacité de lui offrir une protection ; qu'il a en outre rappelé que la Serbie avait été désignée par le Conseil fédéral comme un pays exempt de persécutions au sens de l'art. 6a al. 2 let. a LAsi ; qu'il a par ailleurs prononcé le renvoi de Suisse de l'intéressée et ordonné l'exécution de cette mesure, retenant en particulier que les documents produits ne permettaient pas d'établir qu'elle ne pourrait avoir accès à des soins dans son pays en cas de besoin, que dans son recours, l'intéressée a pour l'essentiel soutenu que ses motifs étaient fondés et qu'elle encourrait de sérieux préjudices en cas de renvoi dans son pays, affirmant qu'elle ne pourrait pas y bénéficier de la protection des autorités ; qu'elle a conclu à l'annulation de la décision querellée, à l'octroi de l'asile et, subsidiairement, à son admission provisoire, qu'à l'appui de son recours, elle a déposé la copie d'une attestation non datée délivrée par le poste de police de B._______,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largement confuses, qu'aucun élément concret ni moyen de preuve déterminant ne viennent étayer ; qu'elles ne satisfont pas, en outre, aux exigences de l'art. 3 LAsi, à supposer que leur vraisemblance soit admise, que le motif essentiel qu'elle a invoqué, soit la crainte de subir des préjudices de la part d'un tiers, ne revêt un caractère déterminant pour la reconnaissance de la qualité de réfugié et l'octroi de l'asile que si l'Etat d'origine n'accorde pas une protection adéquate (cf. notamment dans ce sens arrêt du Tribunal administratif fédéral D-5895/2008 du 11 mai 2011), que, d'une manière générale, la volonté et la capacité des autorités serbes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depuis le 1er avril 2009, le Conseil fédéral n'a d'ailleurs jamais cessé de considérer la Serbie comme un pays sûr (safe country), ce qui laisse supposer qu'il prête aux autorités de ce pays la volonté de garantir leur sécurité à tous ses habitants, y compris ceux issus d'ethnies minoritaires, que la recourante a certes allégué qu'elle s'était adressée à la police suite aux menaces et agissements de (...), mais qu'aucune suite n'avait été donnée à ses plaintes ; qu'en outre, s'appuyant sur le document produit à l'appui de son recours, elle a affirmé que les autorités serbes n'étaient pas prêtes à accorder leur protection, qu'il y a d'abord lieu de relever que ses déclarations relatives au fait qu'elle aurait ou non requis l'intervention de la police ont été des plus confuses (cf. notamment procès-verbal de l'audition du 8 novembre 2010, p. 5), que quant au document produit - sous la seule forme d'une copie -, qui serait une attestation, non datée, délivrée par le poste de police de B._______, il démontre que la police n'a pas refusé de prendre en compte les plaintes de l'intéressée et de (...), ainsi que de tierces personnes à l'encontre de (...), qu'une protection nationale adéquate ne peut, faut-il le préciser, s'entendre comme la nécessité d'une protection absolue, aucun Etat n'étant en mesure de garantir une telle protection à chacun de ses citoyens, en tout lieu et à tout moment (arrêt du Tribunal administratif fédéral D-291/2009 du 5 novembre 2010 ; cf. également JICRA 2006 n° 18 consid. 10.3.2. p. 203, JICRA 1996 n° 28 consid. 3c/bb p. 272), que par ailleurs, si l'intéressée considérait que la police se désintéressait totalement de son cas, il lui appartenait d'engager d'autres démarches, à un échelon supérieur, pour faire valoir ses droits et obtenir une protection adéquate ; qu'elle avait ainsi la possibilité de se plaindre de l'attitude des policiers locaux auprès d'autres autorités, qu'elles soient administratives, politiques, policières ou judiciaires ; qu'elle aurait également pu s'adresser à un avocat ou à une association défendant les intérêts de sa communauté ; qu'en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à ce propos notamment arrêt du Tribunal administratif fédéral D-3222/2011 du 5 septembre 2011 et jurisp. cit.), qu'en outre, les craintes de préjudices telles que décrites ne trouvent pas leur fondement dans l'un des motifs exhaustivement énumérés à l'art. 3 LAsi, mais dans un litige uniquement privé, que le recours, faute de contenir tout argument susceptible de remettre en cause le bien-fondé de la décision du 18 mai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qu'en outre, la Serbie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 qu'au demeurant, comme indiqué plus haut, ce pays a été désigné comme exempt de persécutions par ordonnance du Conseil fédéral du 6 mars 2009, avec effet au 1er avril 2009, qu'il ne ressort pas non plus du dossier que l'intéressée pourrait être mise concrètement en danger pour des motifs qui lui seraient propres ; qu'elle est jeune, sans charge de famille et apte à travailler, qu'elle peut se prévaloir d'une expérience professionnelle, qu'elle dispose sur place d'un réseau familial et social - lequel lui a déjà apporté par le passé son aide, notamment sur le plan financier -, et qu'elle n'a pas allégué ni a fortiori établi qu'elle souffrait de problèmes de santé pour lesquels elle ne pourrait être soignée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enfin possible (art. 44 al. 2 LAsi et 83 al. 2 LEtr) ; qu'il incombe à l'intéressée, dans le cadre de son obligation de collaborer, d'entreprendre toutes les démarches nécessaires et utiles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et l'arrêt sommairement motivé (art. 111a al.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compensés par l'avance de frais de même montant versée le 26 juillet 2012. 3.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