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D-3285/2015 vom 3. Juni 2015</w:t>
      </w:r>
    </w:p>
    <w:p>
      <w:r>
        <w:t>Bundesverwaltungsgericht, 2015-06-03, DE</w:t>
      </w:r>
    </w:p>
    <w:p>
      <w:r>
        <w:rPr>
          <w:b/>
        </w:rPr>
        <w:t xml:space="preserve">Quelle: </w:t>
      </w:r>
      <w:r>
        <w:t>https://mcp.opencaselaw.ch/entscheid/bvger_D-3285_2015</w:t>
      </w:r>
    </w:p>
    <w:p>
      <w:r>
        <w:t>FR: TAF D-3285/2015 du 3 juin 2015</w:t>
      </w:r>
    </w:p>
    <w:p>
      <w:r>
        <w:t>IT: TAF D-3285/2015 del 3 giugno 2015</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IV D-3285/2015 Urteil vom 3. Juni 2015 Besetzung Einzelrichter Fulvio Haefeli, mit Zustimmung von Richter Gérard Scherrer; Gerichtsschreiberin Karin Schnidrig. Parteien A._______, geboren (...), alias B._______, geboren (...), Türkei, vertreten durch Mustafa Ates, Advokat, (...), Beschwerdeführer, gegen Staatssekretariat für Migration (SEM), Quellenweg 6, 3003 Bern, Vorinstanz. Gegenstand Wegweisung und Vollzug (verkürzte Beschwerdefrist); Verfügung des SEM vom 13. Mai 2015 / N _______. Das Bundesverwaltungsgericht stellt fest, dass der Beschwerdeführer - ein türkischer Staatsangehöriger - seinen Heimatstaat eigenen Angaben zufolge am 8. oder 9. April 2015 verliess und am 13. April 2015 illegal in die Schweiz einreiste, wo er gleichentags im Empfangs- und Verfahrenszentrum C._______ um Asyl nachsuchte, dass dem Beschwerdeführer mit Schreiben vom 13. April 2015 mitgeteilt wurde, er sei per Zufallsprinzip der Testphase des Verfahrenszentrums Zürich zugewiesen worden, dass er mit Vollmacht vom 14. April 2015 die Mitarbeiter/innen der D._______ mandatierte, dass am 14. April 2015 die Befragung zur Person stattfand und der Beschwerdeführer am 30. April 2015 gestützt auf Art. 17 Abs. 2 Bst. b der Verordnung vom 4. September 2013 über die Durchführung von Testphasen zu den Beschleunigungsmassnahmen im Asylbereich (TestV, SR 142.318.1) zu seinen Asylgründen angehört wurde, dass zur Begründung des Asylgesuchs vollumfänglich auf die protokollierten Aussagen zu verweisen ist (vgl. Befragungsprotokoll vom 14. April 2015, A11; Anhörungsprotokoll vom 30. April 2015, A21), dass der Beschwerdeführer dem SEM als Beweismittel seine Identitätskarte einreichte, dass das SEM der früheren Rechtsvertreterin am 11. Mai 2015 den Entwurf des ablehnenden Asylentscheids zur Stellungnahme unterbreitete, dass eine entsprechende Stellungnahme dem SEM am 12. Mai 2015 übergeben wurde, dass das SEM mit Verfügung vom 13. Mai 2015 - gleichentags eröffnet - feststellte, der Beschwerdeführer erfülle die Flüchtlingseigenschaft nicht, dessen Asylgesuch vom 13. April 2015 ablehnte und die Wegweisung aus der Schweiz sowie den Wegweisungsvollzug anordnete, dass der Beschwerdeführer mit Eingabe vom 22. Mai 2015 gegen diese Verfügung beim Bundesverwaltungsgericht durch seinen neu mandatierten Rechtsvertreter Beschwerde erheben und dabei beantragen liess, es sei die Verfügung des SEM vom 13. Mai 2015 teilweise, betreffend die Dispositiv-Ziffern 3-5, aufzuheben, dass die Unzulässigkeit des Wegweisungsvollzugs festzustellen und die vorläufige Aufnahme des Beschwerdeführers anzuordnen sei, dass eventualiter das Verfahren zu sistieren und der Beschwerdeführer für das ausländerrechtliche Bewilligungsverfahren an den Kanton E._______ zu verweisen sei, wobei gleichzeitig das SEM anzuweisen sei, die angeordnete Wegweisung aufzuheben und diese Frage der kantonalen Behörde zum Entscheid zu überlassen, dass der Beschwerde die aufschiebende Wirkung zu erteilen sei, soweit diese nicht bereits von Gesetzes wegen eintrete, dass dem Beschwerdeführer die unentgeltliche Rechtspflege mit dem Unterzeichneten als Rechtsbeistand zu bewilligen sei, dass die gesamten bisherigen Verfahrensakten beizuziehen seien, dass entsprechend dem Ausgang des Verfahrens die ordentlichen Kosten dem Beschwerdegegner aufzuerlegen und dieser zu verurteilen sei, dem Beschwerdeführer eine angemessene Parteientschädigung zu bezahlen, dass auf die Beschwerdebegründung - soweit entscheidrelevant - in den Erwägungen eingegangen wird, dass die vorinstanzlichen Akten am 27. Mai 2015 beim Gericht eintrafen,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 von Gesetzes wegen aufschiebende Wirkung zukommt (vgl. Art. 42 AsylG), weshalb auf das Gesuch um Erteilung der aufschiebenden Wirkung mangels eines Rechtsschutzinteresses nicht einzutreten ist, dass im Übrigen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gelangt (Art. 1 und Art. 4 Abs. 1 TestV),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gemäss den Rechtsbegehren ausschliesslich gegen die Wegweisung und deren Vollzug (Ziffern 3-5 des Dispositivs der angefochtenen Verfügung) richtet, weshalb die Verfügung, soweit sie die Frage der Flüchtlingseigenschaft und des Asyls betrifft (Ziffern 1-2 des Dispositivs), in Rechtskraft erwachsen ist, dass damit Gegenstand des vorliegenden Beschwerdeverfahrens einzig die Frage bildet, ob das SEM die Wegweisung und den Wegweisungsvollzug zu Recht angeordnet hat oder ob der Beschwerdeführer vorläufig aufzunehmen ist (Art. 44 AsylG i.V.m. Art. 83 AuG [SR 142.20]), dass das SEM in der angefochtenen Verfügung hinsichtlich der Wegweisung festhielt, der Beschwerdeführer sei zur Ausreise aus der Schweiz verpflichtet, da sein Asylgesuch abgelehnt werde (Art. 44 AsylG), dass es zum Wegweisungsvollzug im Wesentlichen ausführte, aufgrund dessen, dass der Beschwerdeführer die Flüchtlingseigenschaft nicht erfülle, könne der Grundsatz der Nichtrückschiebung gemäss Art. 5 Abs. 1 AsylG nicht angewandt werden, dass sich ferner aus den Akten keine Anhaltspunkte dafür ergeben würden, dass ihm im Falle einer Rückkehr in den Heimatstaat mit beachtlicher Wahrscheinlichkeit eine durch Art. 3 EMRK verbotene Strafe oder Behandlung drohe, dass weder die in seinem Heimatstaat herrschende politische Situation noch andere Gründe gegen die Zumutbarkeit der Rückführung dorthin sprechen würden, dass er aus der Provinz F._______ stamme und zuletzt in der Provinz G._______ gelebt habe, weshalb eine Wegweisung in diese Provinzen als zumutbar erachtet werde, dass er zudem in der Türkei über ein tragfähiges Beziehungsnetz verfüge und erst vor Kurzem ausgereist sei, so dass ihm eine Wiedereingliederung zuzumuten sei, dass der Vollzug der Wegweisung ausserdem technisch möglich und praktisch durchführbar sei, dass in der Rechtsmitteleingabe im Wesentlichen geltend gemacht wird, der Beschwerdeführer sei seit Dezember 2014 verlobt, dass es sich bei seiner Verlobten um eine deutsche Staatsangehörige mit einer EU/EFTA-Aufenthaltsbewilligung für die Schweiz handle, dass die Verlobten seit der Einreise des Beschwerdeführers in die Schweiz eine intensive Beziehung führten, beim Zivilstandsamt H._______ in I._______ das Gesuch für die Heirat gestellt und die dafür notwendigen Unterlagen bereits eingereicht hätten, dass der Beschwerdeführer mit der Heirat einen Anspruch auf Erteilung einer Aufenthaltsbewilligung erlangen werde, weshalb der Vollzug der Wegweisung unzulässig sei, dass aus den Akten hervorgehe, dass der Beschwerdegegner schon zum Zeitpunkt des Erlasses der angefochtenen Verfügung gewusst habe, dass der Beschwerdeführer und seine Verlobte sich für die Eheschliessung angemeldet hätten, diese Tatsache jedoch in den Ausführungen zur Unzulässigkeit der Wegweisung überhaupt nicht berücksichtigt worden sei, dass die Wegweisungsverfügung bereits aus diesen Gründen aufzuheben sei, dass es zwar zutrifft, dass das SEM in der angefochtenen Verfügung auf die vom Beschwerdeführer und seiner Verlobten beabsichtigte Eheschliessung mit keinem Wort einging, dieser Verfahrensmangel jedoch als geheilt gilt, da sich der Beschwerdeführer in der Rechtsmitteleingabe entsprechend äussern konnte und das Bundesverwaltungsgericht sich im vorliegenden Urteil eingehend mit dieser Fragestellung auseinandersetzt, dass es demnach - entgegen anderslautender Einschätzung - keinen Anlass gibt, die Wegweisungsverfügung aufzuheben, dass die Ablehnung eines Asylgesuchs oder das Nichteintreten auf ein Asylgesuch in der Regel die Wegweisung aus der Schweiz und die Anordnung des Vollzugs zur Folge hat, wobei der Grundsatz der Einheit der Familie zu berücksichtigen ist (Art. 44 AsylG), indessen die Wegweisung dann nicht zu verfügen ist, wenn die asylsuchende Person im Besitze einer gültigen Aufenthalts- oder Niederlassungsbewilligung ist oder einen aktuellen allfälligen Anspruch auf eine solche hat, dass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darf (Art. 14 Abs. 1 AsylG), ausser sie habe Anspruch auf deren Erteilung, weshalb im letzten Fall einerseits die Zuständigkeit, die Wegweisung aus der Schweiz zu verfügen, von den Asylbehörden auf die zuständige kantonale Aus­länderbehörde übergeht, welche über die Erteilung einer Aufenthaltsbewilligung zu befinden hat, und andererseits die Wegweisung durch die Asylbehörden nicht zu verfügen ist, wenn ein grundsätzlicher Anspruch auf Erteilung einer Aufenthaltsbewilligung besteht, über den konkret zu befinden die kantonale Ausländerbehörde zuständig ist, dass bei derartigen Konstellationen vorfrageweise zu prüfen ist, ob der Asylsuchende sich im Sinne von Art. 14 Abs. 1 AsylG auf einen grund-sätzlichen Anspruch auf Erteilung einer Aufenthaltsbewilligung berufen kann, dass, soweit nicht das Gesetz oder aber das Abkommen vom 21. Juni 1999 zwischen der Schweiz einerseits und der Europäischen Gemein­schaft und ihren Mitgliedstaaten andererseits über die Freizügigkeit (FZA, SR 0.142.112.681) einen Anspruch auf Erteilung einer Aufenthaltsbewilli­gung vermittelt, als Anspruchsgrundlage grundsätzlich Art. 8 EMRK in Betracht fällt, wobei diesbezüglich die bundesgerichtliche Recht-sprechung massgeblich ist, die besagt, dass ausländischen Personen gestützt auf den in Art. 8 EMRK und Art. 13 BV gewährleisteten Schutz des Familienlebens ein potenzieller Anspruch auf Aufenthalt in der Schweiz erwächst, wenn intakte und tatsächlich gelebte Familienbande zu nahen Verwandten (sog. Kernfamilie) bestehen, die in der Schweiz über ein gefestigtes Anwesenheitsrecht verfügen, was dann der Fall ist, wenn der sich in der Schweiz aufhaltende Angehörige zumindest über einen Anspruch auf eine Aufenthaltsbewilligung verfügt, der seinerseits auf einem gefestigten Rechtsanspruch beruht (vgl. Urteil des Bundesverwaltungsgerichts D-3341/2011 vom 10. April 2013, E. 5 m.w.H.), dass der Beschwerdeführer und seine Verlobte den Akten zufolge zwecks Durchführung der Ehevorbereitung an das Zivilstandsamt H._______ gelangt sind (vgl. Schreiben der Zivilstandsbeamtin vom 27. April 2015 an das SEM [A19] und mit der Beschwerde eingereichte Bestätigung des Amts für [...], vom 22. Mai 2015), dass es sich gemäss den Ausführungen in der Beschwerde bei der Braut um eine deutsche Staatsangehörige mit einer EU/EFTA-Aufenthalts-bewilligung in der Schweiz handelt, die sich aufgrund des erwähnten Freizügigkeitsabkommens auf eine Verlängerung ihrer Bewilligung berufen kann, womit bei ihr ein gefestigtes Aufenthaltsrecht im Sinne der bundesgerichtlichen Rechtsprechung vorliegt, dass aus den vorliegenden Akten nicht hervorgeht, dass der Beschwerdeführer bei der zuständigen Migrationsbehörde ein Gesuch um Erteilung einer Aufenthaltsbewilligung eingereicht hätte, weshalb Raum für eine vorfrageweise Prüfung einer Aufenthaltsberechtigung bleibt, dass gemäss BGE 136 II 5 E. 3.7 - das Urteil beschlägt Ansprüche von Verheirateten - ein Nachzug eines Familienmitglieds mit Drittstaatsangehörigkeit gemäss dem Freizügigkeitsabkommen nicht voraussetzt, dass sich dieser Familienangehörige bereits rechtmässig mit einem nicht nur vorübergehenden Aufenthaltstitel in der Schweiz aufgehalten hat, und eine grundsätzliche Berufungsmöglichkeit für einen Ehegatten auf der Grundlage des Freizügigkeitsabkommens zur Durchsetzung des Aufenthaltstitels besteht (FZA, Anhang I, Rubrik I. Art. 3), dass in eheähnlicher Lebensgemeinschaft lebende Personen diesbezüglich grundsätzlich den gleichen Anspruch wie Verheiratete haben, dass unter Umständen bereits im Hinblick auf die Vorbereitung der Ehe ein Anspruch auf eine vorübergehende (Kurz-)Aufenthaltsbewilligung entstehen kann,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139 I 37 E. 3.5.2 m.w.H.), und diese Praxis selbst für abgewiesene - und damit an sich illegal anwesende - Asylbewerber gilt,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(vgl. BGE 137 I 351 E. 3.7), dass aufgrund der Akten kein eheähnliches Verhältnis vorliegt und die Intensität der Beziehung zu bezweifeln sein dürfte, zumal der Beschwerdeführer im Kanton (...), die Verlobte hingegen im Kanton (...) wohnhaft ist (vgl. Schreiben des SEM vom 5. Mai 2015 an das Zivilstandsamt H._______ [A23] und A19), dass im Weiteren die von den Verlobten beim Zivilstandsamt H._______ eingereichten Unterlagen von diesem erst kürzlich dem Amt für (...), zu einer Vorprüfung unterbreitet wurden, wobei diese Prüfung noch nicht abgeschlossen ist (vgl. auf Beschwerdeebene eingereichte Bestätigung vom 22. Mai 2015), dass sich aus den Akten auch nicht ergibt, dass bereits ein Datum für die Eheschliessung festgelegt worden wäre, dass es nicht Sache des Bundesverwaltungsgerichts (und des SEM) ist, in einem Asyl- und Wegweisungsverfahren umfassend über einen allenfalls bestehenden - indessen nicht ohne zusätzliche Abklärungen und Be­weisvorkehren eruierbaren - Anspruch auf Erteilung einer ausländerrechtlichen Aufenthaltsbewilligung vorfrageweise vertiefend zu befinden, da eine solche Abweichung von der Regel nur bei Vorliegen eines "offensichtlichen" Rechtsanspruchs auf Erteilung einer Aufenthaltsbewilligung gestattet ist (vgl. BGE 137 I 351 E. 3.1), dass keineswegs klar zu Tage tritt, dass der Beschwerdeführer einen grundsätzlichen Anspruch auf Erteilung einer Aufenthaltsbewilligung hat, dass mithin die Wegweisung mangels bestehender Aufenthaltsbewilligung (Art. 32 der Asylverordnung 1 vom 11. August 1999 [AsylV 1, SR 142.311]) oder mutmasslichen (vgl. BVGE 2011/24 E. 10.1 m.w.H.) beziehungsweise klar erkennbaren Anspruchs auf eine solche (vgl. BGE 139 I 37 E. 3.5.2 m.w.H.) vom SEM in Anwendung von Art. 44 AsylG und im Einklang mit den gesetzlichen Bestimmungen und der Praxis zu Recht angeordnet worden ist, dass infolgedessen der Eventualantrag auf Sistierung des Verfahrens und Anweisung des SEM, die angeordnete Wegweisung aufzuheben und diese Frage der kantonalen Behörde zum Entscheid zu überlassen, abgewiesen wird, dass dem Beschwerdeführer unbenommen bleibt, nach Ergehen des Urteils und nach Festsetzung des Heiratstermins ein begründetes Gesuch um Erteilung einer Aufenthaltsbewilligung bei der zuständigen Migrationsbehörde einzureichen,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ihm in der Türkei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der Türkei den Wegweisungsvollzug zum heutigen Zeitpunkt nicht unzulässig erscheinen lässt, dass dem Beschwerdeführer durch den Wegweisungsvollzug das Recht auf Heirat (Art. 12 EMRK) nicht verwehrt wird und eine allfällige Heirat auch in Deutschland oder in der Türkei erfolgen könnte,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würden, dass es sich beim Beschwerdeführer um einen jungen, aktenkundig gesunden Mann handelt, dass ihm seine Arbeitserfahrung im Service eines Hotels und als Verteiler von Zeitungen und Werbebroschüren (vgl. A21 S. 4 F20) die Existenzsicherung in der Heimat erleichtern werden, dass er ausserdem in der Türkei mit seinen Eltern und Geschwistern (vgl. A21 S. 3 F13) über ein tragfähiges Beziehungsnetz verfügt, dass sich der Wegweisungsvollzug demnach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Staatssekretariat verfügte Wegweisungsvollzug insgesamt zu bestätigen ist und eine Anordnung der vorläufigen Aufnahme ausser Betracht fällt (Art. 83 Abs. 1-4 AuG), dass die angefochtene Verfügung Bundesrecht nicht verletzt, den rechtserheblichen Sachverhalt richtig sowie vollständig feststellt (Art. 106 Abs. 1 AsylG) und - soweit überprüfbar - angemessen ist, weshalb die Beschwerde abzuweisen ist, soweit darauf einzutreten ist, dass bei diesem Ausgang des Verfahrens die Kosten grundsätzlich dem Beschwerdeführer aufzuerlegen wären (Art. 63 Abs. 1 VwVG), dass jedoch die angefochtene Verfügung - wie aufgezeigt wurde - im Zeitpunkt ihres Erlasses an einem Verfahrensmangel litt, dass dieser Mangel zwar mit dem vorliegenden Urteil auf Beschwerdeebene geheilt wurde, aber dem Beschwerdeführer aus dem Umstand, dass er nur durch das Ergreifen eines Rechtsmittels zu einem rechtskonformen Entscheid gelangt ist, kein finanzieller Nachteil erwachsen darf, weshalb in Anwendung von Art. 63 Abs. 1 in fine VwVG i.V.m. Art. 6 Bst. b des Reglements vom 21. Februar 2008 über die Kosten und Entschädigungen vor dem Bundesverwaltungsgericht (VGKE, SR 173.320.2) keine Kosten aufzuerlegen sind (vgl. BVGE 2008/47 E. 5.1), dass das Gesuch um Gewährung der unentgeltlichen Rechtspflege im Sinne von Art. 65 Abs. 1 VwVG damit gegenstandslos wird, dass einem vertretenen Beschwerdeführer auch trotz materieller Abweisung der Beschwerde eine angemessene Parteientschädigung zuzusprechen ist, wenn ein Verfahrensmangel, welcher grundsätzlich zur Kassation der angefochtenen Verfügung hätte führen müssen, erst im Beschwerdeverfahren geheilt wird (vgl. BVGE 2008/47 E. 5.2), dass der Verfahrensmangel nach dem oben stehend Gesagten als geheilt zu erachten ist, dass dem Beschwerdeführer für die diesbezüglichen Aufwendungen trotz Abweisung der Beschwerde eine vom SEM auszurichtende Parteientschädigung auszusprechen ist, welche in Anwendung der zu berücksichtigenden Faktoren auf Fr. 300. zu bemessen ist (vgl. Art. 64 Abs. 1 VwVG; Art. 7 ff. VGKE), dass das Gesuch um Bestellung eines unentgeltlichen Rechtsbeistands im Sinne von Art. 110a Abs. 1 Bst. a AsylG damit gegenstandslos wird. Demnach erkennt das Bundesverwaltungsgericht: 1. Die Beschwerde wird abgewiesen, soweit darauf eingetreten wird. 2. Es werden keine Verfahrenskosten auferlegt. 3. Das SEM ist anzuweisen, dem Beschwerdeführer für das Verfahren vor dem Bundesverwaltungsgericht eine Parteientschädigung in der Höhe von Fr. 300. auszurichten.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