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D-3284/2012 vom 3. Juli 2012</w:t>
      </w:r>
    </w:p>
    <w:p>
      <w:r>
        <w:t>Bundesverwaltungsgericht, 2012-07-03, IT</w:t>
      </w:r>
    </w:p>
    <w:p>
      <w:r>
        <w:rPr>
          <w:b/>
        </w:rPr>
        <w:t xml:space="preserve">Quelle: </w:t>
      </w:r>
      <w:r>
        <w:t>https://mcp.opencaselaw.ch/entscheid/bvger_D-3284_2012</w:t>
      </w:r>
    </w:p>
    <w:p>
      <w:r>
        <w:t>FR: TAF D-3284/2012 du 3 juillet 2012</w:t>
      </w:r>
    </w:p>
    <w:p>
      <w:r>
        <w:t>IT: TAF D-3284/2012 del 3 luglio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Il punto 2 della decisione incidentale del 22 giugno 2012 è annullato.</w:t>
      </w:r>
    </w:p>
    <w:p>
      <w:r>
        <w:rPr>
          <w:b/>
        </w:rPr>
        <w:t>E. 3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4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