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D-327/2012 vom 25. Januar 2012</w:t>
      </w:r>
    </w:p>
    <w:p>
      <w:r>
        <w:t>Bundesverwaltungsgericht, 2012-01-25, DE</w:t>
      </w:r>
    </w:p>
    <w:p>
      <w:r>
        <w:rPr>
          <w:b/>
        </w:rPr>
        <w:t xml:space="preserve">Quelle: </w:t>
      </w:r>
      <w:r>
        <w:t>https://mcp.opencaselaw.ch/entscheid/bvger_D-327_2012</w:t>
      </w:r>
    </w:p>
    <w:p>
      <w:r>
        <w:t>FR: TAF D-327/2012 du 25 janvier 2012</w:t>
      </w:r>
    </w:p>
    <w:p>
      <w:r>
        <w:t>IT: TAF D-327/2012 del 25 gennaio 2012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 werden den Beschwerdeführern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Beschwerdeführer, das BFM und die zuständige kantonale Behörde. Der Einzelrichter: Die Gerichtsschreiberin: Thomas Wespi Regula Frey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