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D-3274/2011 vom 21. Juni 2011</w:t>
      </w:r>
    </w:p>
    <w:p>
      <w:r>
        <w:t>Bundesverwaltungsgericht, 2011-06-21, DE</w:t>
      </w:r>
    </w:p>
    <w:p>
      <w:r>
        <w:rPr>
          <w:b/>
        </w:rPr>
        <w:t xml:space="preserve">Quelle: </w:t>
      </w:r>
      <w:r>
        <w:t>https://mcp.opencaselaw.ch/entscheid/bvger_D-3274_2011</w:t>
      </w:r>
    </w:p>
    <w:p>
      <w:r>
        <w:t>FR: TAF D-3274/2011 du 21 juin 2011</w:t>
      </w:r>
    </w:p>
    <w:p>
      <w:r>
        <w:t>IT: TAF D-3274/2011 del 21 giugno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D-3274/2011/wif Urteil vom 21. Juni 2011 Besetzung Einzelrichterin Contessina Theis, mit Zustimmung von Richter Daniele Cattaneo; Gerichtsschreiberin Bettina Schwarz. Parteien A._______, geboren am (...), Costa Rica, (...), Beschwerdeführer, gegen Bundesamt für Migration (BFM), Quellenweg 6, 3003 Bern, Vorinstanz. Gegenstand Asyl und Wegweisung (Flughafen-Verfahren); Verfügung des BFM vom 30. Mai 2011 / N (...). Das Bundesverwaltungsgericht stellt fest, dass der Beschwerdeführer gemäss eigenen Angaben mit dem Flugzeug via B._______ von Costa Rica am 17. Mai 2011 in die Schweiz reiste, dass er gleichentags am Flughafen Zürich um Asyl nachsuchte, dass das BFM die Einreise des Beschwerdeführers in die Schweiz mit Zwischenverfügung vom 17. Mai 2011 vorläufig verweigerte und ihm für die Dauer von maximal 60 Tagen den Transitbereich des Flughafens Zürich als Aufenthaltsort zuwies, dass am 18. Mai 2011 die Kurzbefragung und am 26. Mai 2011 sowie am 27. Mai 2011 (Fortsetzung) die Anhörung zu den Asylgründen stattfand, dass der Beschwerdeführer im Wesentlichen geltend machte, er habe anfangs 1980 Costa Rica zum ersten Mal verlassen und sei für zwei Jahre nach C._______ gegangen, wo er ein Nachdiplomstudium im (...) absolviert habe, dass er in der Folge nach D._______ gezogen sei und zwei Jahre als (...) gearbeitet habe, dass er zeitgleich auch ein (...) in Costa Rica gegründet habe, dass er sich dann für ein Jahr in Costa Rica aufgehalten und dabei eine Friedenskampagne für Zentralamerika unterstützt sowie in E._______ mit Ureinwohnern an einem Projekt gearbeitet habe, dass er sich nach kurzen Zwischenaufenthalten in F._______, G._______ und H._______ schliesslich in I._______ niedergelassen habe und dort bis Juni 2000 geblieben sei, dass er in J._______ ein Asylgesuch gestellt habe, dort auch "vorläufig aufgenommen" worden sei, aber keinen Flüchtlingsstatus erhalten habe, weshalb er nach Ablauf der befristeten Aufenthaltsdauer nach K._______ weitergereist sei, dass er auch dort ein Asylverfahren durchlaufen habe, welches ebenfalls zu seinen Ungunsten entschieden worden sei, dass er schliesslich freiwillig in sein Heimatland zurückgekehrt sei und sich nach einigen Monaten nach L._______ begeben habe, dass er auch in L._______ ein Asylgesuch eingereicht habe, er aber mit dem abgelehnten Gesuch eine Rückkehrhilfe, um nach Costa Rica zurückzukehren, erhalten habe, dass er sich von Ende 2008 bis Mai 2011 in Costa Rica aufgehalten habe, dass er dort als Leiter bei einem Projekt gearbeitet habe, welches die Verbesserung der Lebensbedingungen in den armen Vororten der Hauptstadt erreichen sollte, dass er aufgrund dieser Tätigkeit detaillierte Kenntnisse über Drogenhändlerringe, lokale Bandenchefs, illegale Waffenschieberei und Kinderprostitution sowie auch über andere Verbrechen erhalten habe, dass er somit ins Visier gewisser Untergruppen gerückt sei, welche nach ihm gefahndet und ihn später eingeschüchtert und mit dem Messer bedroht hätten, dass unter anderem zwei Polizisten ihn umzubringen versucht hätten, indem sie ihn einen Abhang hätten hinunterstossen wollen, dass er aufgrund all dieser Ereignisse unter einem (...) leide, dass das BFM mit Verfügung vom 30. Mai 2011 - eröffnet am 1. Juli 2011 (recte: 1. Juni 2001) - feststellte, der Beschwerdeführer erfülle die Flüchtlingseigenschaft nicht, sein Asylgesuch ablehnte, ihn aus dem Transitbereich des Flughafens Zürich wegwies und den Vollzug der Wegweisung anordnete, dass es zur Begründung im Wesentlichen sodann ausführte, der Beschwerdeführer habe gemäss seinen eigenen Angaben bereits in Schweden und Grossbritannien erfolglos ein Asylverfahren durchlaufen und die Gründe für seine früheren Ausreisen aus Costa Rica seien jeweils auch Übergriffe von Dritten gewesen, dass kein Staat in der Lage sei, einen absoluten Schutz zu garantieren, dieser jedoch wirksam und angemessen sein müsse, dass im vorliegenden Fall der costa-ricanische Staat aktiv gegen das Übel des Drogenhandels vorgehe, dass auch den Ausführungen des Beschwerdeführers zu entnehmen sei, dass Costa Rica seine Schutzpflicht im Rahmen des Möglichen wahrgenommen habe und somit seine grundsätzliche Schutzfähigkeit beweise, dass dieser Staat, auch wenn er kein offizielles Zeugenschutzprogramm kenne, über die nötigen Mittel verfüge, um wichtige Zeugen in Strafverfahren zu schützen, falls ernsthaft befürchtet werden müsse, dass der Zeuge durch wahrheitsgemässe Aussage in Lebensgefahr geraten würde, dass die geltend gemachten Nachteile daher keine Asylrelevanz erlangten und die Vorbringen des Beschwerdeführers den Anforderungen an die Flüchtlingseigenschaft gemäss Art. 3 des Asylgesetzes vom 26. Juni 1998 (AsylG, SR 142.31) nicht standhielten, dass es schliesslich ausführte, ein Vollzug der Wegweisung erweise sich als zulässig, zumutbar und möglich, dass der Beschwerdeführer mit Eingabe vom 9. Juni 2011 (Empfangsbestätigung) gemäss Art. 108 Abs. 2 AsylG fristgerecht gegen diesen Entscheid beim Bundesverwaltungsgericht Beschwerde erhob und beantragte, der Entscheid des BFM sei aufzuheben und es sei ihm Asyl zu gewähren oder jedenfalls die Flüchtlingseigenschaft festzustellen und eventualiter sei die Unzulässigkeit, allenfalls die Unzumutbarkeit des Vollzugs der Wegweisung festzustellen und die vorläufige Aufnahme anzuordnen, dass er in verfahrensrechtlicher Hinsicht um Verzicht auf die Erhebung ei­nes Kostenvorschusses und um Gewährung der unentgeltlichen Prozessführung nachsuchte, dass er auch begehrte, es sei die Begründung der Beschwerdeschrift von Amtes wegen in eine Amtssprache zu übersetzen, dass auf die Begründung der Rechtsbegehren, soweit für den Entscheid wesentlich, in den nachfolgenden Erwägungen eingegangen wird, dass die vorinstanzlichen Akten am 9. Juni 2011 per Telefax beim Bundesverwaltungsgericht eintrafen Art. 109 Abs. 2 AsylG, dass am 15. Juni 2011 - ebenfalls per Telefax - die von Spanisch auf Deutsch übersetzte Beschwerdebegründung beim Bundesverwaltungsgericht eintraf, dass am 20. Juni 2011 der Beschwerdeführer - vermittelt durch die Flughafenpolizei - per Fax und nachträglich per Post dem Bundesverwaltungsgericht einen Auszug von fünf Internetseiten betreffend die politische Situation in Costa Rica zukommen liess, und zieht in Erwägung, dass das Bundesverwaltungsgericht endgültig über Beschwerden gegenVerfügungen (Art. 5 des Bundesgesetzes vom 20. Dezember 1968 über das Verwaltungsverfahren [VwVG, SR 172.021]) des BFM entscheidet, ausser bei Vorliegen eines Auslieferungsersuchens des Staates, vor welchem die beschwerdeführende Person Schutz sucht (Art. 105 AsylG i.V.m. Art. 31 ff.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und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nach Durchsicht und Prüfung der Akten grundsätzlich auf die vorin­stanzlichen Erwägungen verwiesen werden kann, dass festgestellt wird, dass die Vorinstanz zu Recht aufgrund offensichtlich fehlender Asylrelevanz darauf verzichtet hat, auf allfällige Unglaubhaftigkeitselemente in den Vorbringen des Beschwerdeführers einzugehen, dass auch das Gericht der Ansicht ist, dass der costa-ricanische Staat schutzfähig im Sinne der auch für das Bundesverwaltungsgericht nach wie vor geltenden Rechtsprechung der schweizerischen Asylrekurskommission (ARK) ist (vgl. EMARK 2006/18 E 10.3), dass es sich erübrigt, auf seine weiteren Vorbringen sowie auch auf die nachträglich eingereichten Internetinformationen einzugehen, da sie am zutreffenden Schluss der Vorinstanz nichts zu ändern vermögen, dass der Beschwerdeführer somit keine Asylgründe im Sinne von Art. 3 AsylG geltend macht, sondern sein Gesuch mit schwierigen und sicher nicht einfachen strafrechtspolitischen Lebensumständen begründet, dass es ihm somit insgesamt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somit weder die allgemeine Lage in Costa Rica noch individuelle Gründe auf eine konkrete Gefährdung im Falle einer Rückkehr schliessen lassen, dass die vom Beschwerdeführer geltend gemachte Verstärkung des (...) auch in Costa Rica therapierbar ist, dass der Vollzug der Wegweisung des Beschwerdeführers in den Heimat­staat schliesslich möglich ist (Art. 83 Abs. 2 AuG), wobei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Erlass des Kostenvorschusses hinfällig geworden ist, dass auch das Begehren, es sei die Begründung der Beschwerdeschrift von Amtes wegen in eine Amtsprache zu übersetzen, gegenstandslos ge­worden ist, dass die Beschwerde aufgrund der vorstehenden Erwägungen als aussichtslos zu qualifizieren und daher das Gesuch um Gewährung der unentgeltlichen Rechtspflege im Sinne von Art. 65 Abs. 1 VwVG - unabhängig von der Frage der Bedürftigkeit des Beschwerdeführers - abzuweisen ist, dass bei diesem Ausgang des Beschwerdeverfahrens die Kosten von Fr. 600.- (Art. 1 ff.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Contessina Theis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