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D-3269/2025 vom 12. Mai 2025</w:t>
      </w:r>
    </w:p>
    <w:p>
      <w:r>
        <w:t>Bundesverwaltungsgericht, 2025-05-12, FR</w:t>
      </w:r>
    </w:p>
    <w:p>
      <w:r>
        <w:rPr>
          <w:b/>
        </w:rPr>
        <w:t xml:space="preserve">Quelle: </w:t>
      </w:r>
      <w:r>
        <w:t>https://mcp.opencaselaw.ch/entscheid/bvger_D-3269_2025</w:t>
      </w:r>
    </w:p>
    <w:p>
      <w:r>
        <w:t>FR: TAF D-3269/2025 du 12 mai 2025</w:t>
      </w:r>
    </w:p>
    <w:p>
      <w:r>
        <w:t>IT: TAF D-3269/2025 del 12 maggio 2025</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IV D-3269/2025 Arrêt du 12 mai 2025 Composition Chrystel Tornare Villanueva, juge unique, avec l'approbation de Camilla Mariéthoz Wyssen, juge ; Yves Beck, greffier. Parties A._______, né le (...), Afghanistan, recourant, contre Secrétariat d'Etat aux migrations (SEM), Quellenweg 6, 3003 Berne, autorité inférieure. Objet Asile (non-entrée en matière) et renvoi (Etat tiers sûr - art. 31a al. 1 let. a LAsi) ; décision du SEM du 2 mai 2025 / N (...). Vu la demande d'asile déposée en Suisse par A._______ (ci-après : l'intéressé ou le recourant) en date du 13 mars 2025, les investigations entreprises par le SEM, dans la base de données du système européen automatisé d'identification d'empreintes digitales (Eurodac), dont il est ressorti que l'intéressé avait déposé une demande d'asile en Grèce le (...) 2024 et qu'il y avait obtenu le statut de réfugié le (...) 2025, le mandat de représentation signé par l'intéressé le 19 mars 2025, en faveur de Caritas Suisse (art. 102f ss de la loi du 26 juin 1998 sur l'asile [LAsi, RS 142.31] et art. 52a de l'ordonnance 1 sur l'asile du 11 août 1999 [OA 1, RS 142.311]), la requête tendant à la réadmission de l'intéressé en Grèce, fondée sur l'accord bilatéral entre la Suisse et la Grèce relatif à la réadmission de personnes en situation irrégulière du 28 août 2006 (RS 0.142.113.729) ainsi que sur la directive no 2008/115/CE du Parlement européen et du Conseil du 16 décembre 2008 relative aux normes et procédures communes applicables dans les Etats membres au retour des ressortissants de pays tiers en séjour irrégulier (JO L 348/98 du 24.12.2008 ; ci-après : Directive retour), que le SEM a adressée aux autorités de ce pays le 20 mars 2025, la réponse des autorités grecques du 2 avril 2025, par laquelle celles-ci ont accepté la requête de réadmission, en précisant que le requérant bénéficiait en Grèce du statut de réfugié depuis le (...) 2025 et d'un permis de séjour valable jusqu'au (...) 2028, le droit d'être entendu que le SEM a octroyé au requérant à teneur de son courriel du 7 avril 2025, dans lequel il l'a informé qu'il envisageait de ne pas entrer en matière sur sa demande d'asile en vertu de l'art 31a al. 1 let. a LAsi et de le renvoyer en Grèce, tout en lui impartissant un délai au 11 avril suivant pour se déterminer par écrit à ce sujet, la prise de position de l'intéressé du 8 avril 2025, dans laquelle il a principalement invoqué les conditions précaires dans lesquelles il avait dû vivre en Grèce, l'absence de logement, de travail et de toute aide matérielle ou financière de l'Etat grec, le projet de décision (art. 20c let. e et f OA 1), notifié à la consultation juridique du centre fédéral le 30 avril 2025, à teneur duquel le SEM envisageait de ne pas entrer en matière sur la demande d'asile du 13 mars 2025 et de renvoyer l'intéressé en Grèce, la prise de position de l'intéressé du 1er mai 2025, dans laquelle il a contesté intégralement les conclusions du SEM et maintenu l'ensemble de ses déclarations faites durant la procédure, précisant n'avoir pas de nouveaux éléments à faire valoir à ce stade, la décision du 2 mai 2025, notifiée le même jour, par laquelle le SEM, se fondant sur l'art. 31a al. 1 let. a LAsi, n'est pas entré en matière sur la demande d'asile de l'intéressé, a prononcé son renvoi en Grèce et a ordonné l'exécution de cette mesure, la résiliation, le même jour, du mandat de représentation en faveur de Caritas Suisse, le recours posté le 5 mai 2025, par lequel l'intéressé a demandé le « réexamen » de la décision du SEM et s'est opposé à la « décision de renvoi vers la Grèce », l'accusé de réception du recours du 6 mai 2025,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Tribunal est ainsi compétent pour connaître du présent litige, que l'intéressé a qualité pour recourir (art. 48 al. 1 PA), que présenté dans la forme (art. 52 al. 1 PA) et le délai (art. 108 al. 3 LAsi) prescrits par la loi, son recours est recevable, qu'en vertu de l'art. 31a al. 1 let. a LAsi, le SEM n'entre en règle générale pas en matière sur une demande d'asile lorsque le requérant peut retourner dans un Etat tiers sûr au sens de l'art. 6a al. 2 let. b LAsi, dans lequel il a séjourné auparavant, que, saisi d'un recours contre une décision de non-entrée en matière sur une demande d'asile, le Tribunal se limite à examiner le bien-fondé d'une telle décision (cf. ATAF 2017 VI/5 consid. 3.1), que dans son recours du 5 mai 2025, l'intéressé a exposé qu'en Grèce, il ne pourrait pas trouver de logement, qu'il serait contraint de vivre dans des parcs et des lieux non sécurisés, qu'il lui serait impossible d'apprendre la langue et, partant, de poursuivre ses études, de travailler et de subvenir à ses besoins ; qu'il a par ailleurs soutenu qu'un renvoi dans son pays d'origine mettrait sa vie en danger, eu égard à son ethnie chiite et à l'insécurité persistante régnant en Afghanistan, que, conformément à l'art. 6a al. 2 let. b LAsi, le Conseil fédéral désigne les Etats tiers sûrs, à savoir ceux dans lesquels il estime qu'il y a effectivement respect du principe de non-refoulement au sens de l'art. 5 al. 1 LAsi, et soumet à un contrôle périodique les décisions qu'il prend sur ce point (art. 6a al. 3 LAsi), qu'en date du 14 décembre 2007, le Conseil fédéral a désigné l'ensemble des Etats de l'Union européenne (ci-après : UE), dont fait partie la Grèce, ainsi que les Etats de l'Association européenne de libre-échange (Norvège, Islande, Liechtenstein ; ci-après : AELE) comme des Etats tiers sûrs au sens de l'art. 6a al. 2 let. b LAsi, estimant qu'ils respectaient effectivement le principe de non-refoulement, qu'en l'espèce, il est établi que l'intéressé a obtenu le (...) 2025 une protection internationale en Grèce, qu'il y bénéficie d'une autorisation de séjour valable jusqu'au (...) 2028 et que les autorités de cet Etat sûr ont accepté sa réadmission en date du 2 avril 2025, que, partant, sa réadmission dans ce pays est garantie, contrairement à ce que le recourant affirme dans son recours (cf. ch. 3), qu'il n'a pas non plus fait valoir, ni a fortiori démontré que la Grèce ne respecterait pas le principe de non-refoulement en ce qui le concerne, que, compte tenu de ce qui précède, c'est à juste titre que le SEM n'est pas entré en matière sur sa demande d'asile, de sorte que le recours doit être rejeté sur ce point, que lorsqu'il refuse d'entrer en matière sur une demande d'asile, le SEM prononce en principe le renvoi de Suisse et en ordonne l'exécution (art. 44 LAsi), qu'aucune des conditions de l'art. 32 OA 1 n'étant réalisée, en l'absence notamment d'un droit du recourant à une autorisation de séjour ou d'établissement, le Tribunal est tenu de confirmer le renvoi, qu'il convient encore d'examiner si l'exécution de cette mesure peut être considérée comme licite, raisonnablement exigible et possible (art. 44 LAsi et art. 83 al. 2 à 4 de la loi fédérale du 16 décembre 2005 sur les étrangers et l'intégration [LEI, RS 142.20]), que préliminairement, il y a lieu de relever que les craintes émises par le recourant à l'égard d'un renvoi dans son pays d'origine (cf. ch. 6 du recours) excèdent l'objet du litige, l'examen portant exclusivement sur l'exécution du renvoi vers la Grèce, que cela étant précisé, l'exécution du renvoi est illicite lorsque la Suisse, pour des raisons de droit international public, ne peut contraindre un étranger à se rendre dans un pays donné ou qu'aucun autre Etat, respectant le principe du non-refoulement, ne se déclare prêt à l'accueillir, que, dans la mesure où il n'est pas entré en matière sur sa demande d'asile, l'intéressé ne peut pas se prévaloir valablement de l'art. 5 LAsi, qui reprend en droit interne le principe de non-refoulement énoncé à l'art. 33 par. 1 de la Convention du 28 juillet 1951 relative au statut des réfugiés (Conv. réfugiés, RS 0.142.30), que son retour en Grèce est présumé ne pas contrevenir aux engagements de la Suisse relevant du droit international, dès lors qu'il est autorisé à retourner dans ce pays (désigné comme Etat tiers sûr), lequel, de surcroît, lui a octroyé le statut de réfugié et l'a mis au bénéfice d'une autorisation de séjour, que l'intéressé a néanmoins soutenu en cours de procédure qu'un renvoi vers cet Etat, où il aurait connu des conditions d'existence déplorables, sans ressources, sans accès à un logement approprié et sans pouvoir obtenir une aide quelconque de la part des autorités, l'exposerait à se retrouver dans une situation de dénuement total et d'insécurité équivalente à des traitements inhumains et dégradants, qu'il reste dès lors à examiner si, compte tenu de la situation générale en Grèce et des circonstances propres au recourant, il y a de sérieuses raisons de penser que celui-ci serait exposé, en cas de renvoi dans cet Etat, à un risque réel de se voir infliger des traitements contraires, en particulier, à l'art. 3 de la Convention du 4 novembre 1950 de sauvegarde des droits de l'homme et des libertés fondamentales (CEDH, RS 0.101) et à l'art. 3 de la Convention du 10 décembre 1984 contre la torture et autres peines ou traitements cruels, inhumains ou dégradants (Conv. torture, RS 0.105), dispositions dont la portée se recoupe pour l'essentiel, qu'en l'espèce, en tant que le recourant bénéficie d'une protection internationale dans l'Etat précité, les obligations de ce dernier à son égard, découlant du droit européen, sont celles de non-discrimination dans l'accès à l'emploi, à l'éducation, à la protection sociale, aux soins de santé, au logement et à la liberté de circulation, qu'en revanche, il n'y a plus d'obligations positives de la Grèce à l'endroit de sa personne au titre de la directive 2003/9 du 27 janvier 2003 relative à des normes minimales pour l'accueil des demandeurs d'asile dans les Etats membres (directive Accueil), depuis qu'il a obtenu une protection internationale (cf. arrêts du Tribunal D-641/2022 du 27 avril 2022 ; E-1343/2022 du 21 avril 2022 consid. 5.6), qu'il s'agit de rappeler à ce stade que l'art. 3 CEDH ne saurait être interprété comme obligeant les Etats contractants à garantir un droit au logement à toute personne relevant de leur juridiction (cf. arrêts de la Cour européenne des droits de l'homme [ci-après : CourEDH] Tarakhel c. Suisse [GC] du 4 novembre 2014, requête no 29217/12 ; M.S.S. c. Belgique et Grèce [GC] du 21 janvier 2011, requête n° 30696/09), que cette disposition ne saurait non plus fonder un devoir général de fournir aux réfugiés une assistance financière pour que ceux-ci puissent maintenir un certain niveau de vie (cf. arrêts de la CourEDH E.T. et N.T. c. la Suisse et l'Italie du 30 mai 2017, requête n° 79480/13, par. 23 ; Müslim c. Turquie du 26 avril 2005, requête n° 53566/99), qu'ainsi,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requête n° 40524/10, par. 180 ; Mohammed Hussein et autres c. Pays-Bas et Italie du 2 avril 2013, requête n° 27725/10, par. 65 à 73 ; arrêt Müslim c. Turquie précité, par. 85), qu'un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N.H. et autres c. France du 2 juillet 2020, requêtes nos 28820/13, 75547/13 et 13114/15, par. 160 à 163 ; A.S. c. Suisse du 30 juin 2015, requête n° 39350/13, par. 27 s ; Tarakhel c. Suisse précité, par. 95 s ; M.S.S c. Belgique et Grèce précité, par. 250 s. et 263), qu'en revanche, en l'absence de considérations humanitaires exceptionnellement impérieuses, le fait qu'en cas d'expulsion, le requérant connaîtrait une dégradation importante de ses conditions de vie matérielles et sociales, n'est, en tout état de cause, pas suffisant en soi pour emporter la violation de l'art. 3 CEDH (cf. arrêt du Tribunal D-1988/2022 du 6 mai 2022 consid. 5.4 et réf. cit.), qu'il est rappelé à ce sujet que, quand bien même les mesures de protection dont bénéficient les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ainsi qu'aux soins de santé, et d'en faire bénéficier le recourant dans les mêmes conditions que ses ressortissants ; qu'elle est également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que dans sa jurisprudence constante, confirmée dans l'arrêt de référence E-3427/2021 et E-3431/2021 [causes jointes] du 28 mars 2022, consid. 7 et 11.2, le Tribunal part du principe que la Grèce, en tant qu'Etat signataire de la CEDH, de la Conv. torture, de la Conv. réfugiés et du Protocole additionnel du 31 janvier 1967 (RS 0.142.301), est tenue de respecter ses obligations internationales, que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que le Tribunal n'ignore pas les informations résultant des rapports de plusieurs organisations, relatives à la situation actuelle des réfugiés et des titulaires d'une protection subsidiaire en Grèce ; qu'il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du Tribunal E-3427/2021 et E-3431/2021 précité consid. 11.2), que les problèmes connus et lacunes constatées n'ont dès lors pas une ampleur telle qu'ils permettraient de déduire que ce pays n'aurait pas, par principe, la volonté ou la capacité de reconnaître aux bénéficiaires d'une protection internationale les droits et prérogatives qui leur reviennent, respectivement que ceux-ci ne pourraient pas les obtenir par la voie juridique (cf. en particulier ibidem), que ce constat n'empêche pas le requérant d'établir que, dans son cas particulier, l'exécution du renvoi est illicite ; qu'il lui appartient cependant d'en apporter la démonstration, s'agissant de sa situation personnelle, qu'en l'occurrence, malgré la situation économique difficile prévalant en Grèce - laquelle a conduit à une réduction substantielle des prestations d'assistance fournies aux personnes dans le besoin (qu'elles soient étrangères au bénéfice d'un titre de séjour dans ce pays ou de nationalité grecque), le recourant n'a pas démontré que de telles conditions exceptionnelles étaient réalisées en ce qui le concerne, qu'il a certes fait valoir qu'après avoir obtenu le statut de réfugié, il s'était retrouvé dans une situation de grande précarité, ne bénéficiant plus d'aucun soutien ni d'aucune prise en charge de quelque nature que ce soit des autorités grecques ; qu'il aurait ainsi dû vivre dans la rue ; qu'il a dit craindre en cas de retour de se retrouver, « en tant que jeune, [...] dans des conditions dangereuses », que ses allégations relatives aux difficultés auxquelles il aurait été confronté en Grèce se limitent toutefois à de simples affirmations, qu'aucun élément concret ni moyen de preuve fiable et déterminant ne viennent étayer, qu'en outre, même si la situation sur le marché de l'emploi est difficile, rien n'indique que l'intéressé ne soit pas en mesure d'y exercer une activité lucrative, quand bien même il ne maîtriserait pas le grec ; que d'éventuelles recherches d'emploi sur place ne sont d'ailleurs en rien documentées ; que l'allégation selon laquelle il n'aurait pas pu avoir accès au programme HELIOS (cf. la prise de position du 8 avril 2025, p. 2) n'est pas étayée ; qu'il n'apparaît ainsi pas dénué de ressources pour faire face aux difficultés de trouver un emploi ainsi qu'un logement, que le recourant n'a par ailleurs pas démontré avoir épuisé toutes les possibilités de faire valoir ses droits en Grèce ; que comme mentionné précédemment, le Tribunal ne méconnaît pas que les conditions pour trouver un logement ou du travail sont difficiles (cf. arrêt de référence E-3427/2021 et E-3431/2021 précité consid. 9, spéc. consid. 9.4.4 et réf. cit.) ; que cependant, il existe sur place des organisations d'aide, qui peuvent pour le moins servir d'intermédiaire pour les démarches administratives (cf. idem, consid. 11.3), qu'en l'occurrence, l'intéressé n'a pas apporté la preuve de démarches infructueuses auprès de ces organismes, ni même n'a démontré en avoir eu besoin à l'époque, qu'au surplus, le recourant ne s'est pas attardé en Grèce après avoir obtenu une protection et avoir prétendument été privé d'hébergement, qu'en effet, moins de (...) mois séparent l'obtention du statut de réfugié en Grèce, le (...) 2025, du dépôt, le 13 mars suivant, de sa demande d'asile en Suisse, que ce court laps de temps confirme plutôt que le recourant a quitté la Grèce sans entreprendre des démarches administratives poussées pour obtenir une aide financière supplétive, des subsides pour la location d'un logement ou un soutien à l'intégration, que partant, rien ne permet d'inférer qu'il a été confronté au refus des autorités grecques, après avoir été mis au bénéfice d'une protection internationale (cf. en ce sens arrêt du Tribunal D-751/2023 du 10 septembre 2024 consid. 5.7), que le recourant n'a dès lors pas établi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que les éléments du dossier ne laissent pas entrevoir de considérations humanitaires impérieuses militant contre le renvoi du recourant vers l'Etat de destination, au point que cette mesure constituerait un traitement contraire à l'art. 3 CEDH ou à l'art. 3 Conv. torture, combiné avec l'art. 16 Conv. torture, que cela dit, si le recourant devait, à l'issue de son renvoi en Grèce, estimer être contraint par les circonstances à mener une existence non conforme à la dignité humaine, ou que cet Etat viole ses obligations d'assistance à son égard ou porte atteinte à ses droits fondamentaux de toute autre manière, il lui appartiendrait de saisir les instances compétentes, si nécessaire avec l'aide des organisations d'entraide présentes sur place ; que rien ne suggère qu'il n'aurait pas accès en Grèce à un recours effectif au sens de l'art. 13 CEDH, que compte tenu de ce qui précède, l'exécution du renvoi ne contrevient pas aux engagements de la Suisse relevant du droit international et doit être considérée comme licite (art. 83 al. 3 LEI), que, selon l'art. 83 al. 4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qu'en l'occurrence, l'examen porte sur l'exigibilité du renvoi de l'intéressé vers la Grèce, soit un pays membre de l'UE, que, conformément à l'art. 83 al. 5, 2e phrase LEI, si l'étranger renvoyé vient d'un Etat membre de l'UE ou de l'AELE, l'exécution du renvoi est en principe exigible, que cette présomption peut être renversée par l'étranger concerné s'il rend vraisemblable que, pour des raisons personnelles, son renvoi ne saurait être raisonnablement exigé (cf. Message concernant la modification de la loi sur l'asile du 26 mai 2010, in : FF 2010 4035, spéc. 4093), que dans l'arrêt de référence précité E-3427/2021 et E 3431/2021, le Tribunal a confirmé que l'exécution du renvoi en Grèce des bénéficiaires d'une protection internationale demeurait généralement exigible et n'a fixé des critères plus stricts que pour les personnes vulnérables, à savoir les familles avec enfants, les mineurs non accompagnés et les personnes souffrant d'une maladie grave ; que pour les familles avec enfants, le renvoi en Grèce est exigible en présence de conditions ou de circonstances favorables (cf. consid. 11.5.2) ; que concernant les mineurs non accompagnés et les personnes gravement malades, l'exécution du renvoi dans ce pays doit être considérée comme étant généralement inexigible, à moins qu'il n'existe des conditions particulièrement favorables dans le cas d'espèce (cf. consid. 11.5.3) ; que pour toutes les autres personnes (y compris les femmes enceintes et les personnes atteintes dans leur santé), la présomption selon laquelle l'exécution du renvoi en Grèce est en principe raisonnablement exigible demeure valable (cf. consid. 11.5.1), qu'en l'espèce, le recourant n'a pas démontré souffrir de graves problèmes de santé, que les raisons d'ordre général invoquées par l'intéressé pour s'opposer à l'exécution de son renvoi, soit les difficultés des conditions de vie en Grèce, ne suffisent pas en soi à réaliser une mise en danger concrète au sens de la loi et de la jurisprudence et ne constituent dès lors pas non plus un obstacle sous l'angle de l'exigibilité de l'exécution du renvoi (cf. D-751/2023 consid. 6.6 et jurisp. cit.), que le souhait du recourant de pouvoir suivre des études en Suisse (cf. ch. 5 du recours) n'est par ailleurs pas déterminant en la matière, qu'il s'ensuit que l'exécution du renvoi en Grèce est raisonnablement exigible (art. 83 al. 4 LEI), qu'elle est enfin possible (art. 83 al. 2 LEI), les autorités grecques ayant expressément donné leur accord à la réadmission du recourant, celui-ci ayant obtenu le statut de réfugié dans cet Etat et y bénéficiant d'un permis de séjour valable,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d'une seconde juge (art. 111 let. e LAsi), qu'il est dès lors renoncé à un échange d'écritures (art. 111a al. 1 LAsi),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Le greffier : Chrystel Tornare Villanueva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