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D-3268/2012 vom 29. Juni 2012</w:t>
      </w:r>
    </w:p>
    <w:p>
      <w:r>
        <w:t>Bundesverwaltungsgericht, 2012-06-29, DE</w:t>
      </w:r>
    </w:p>
    <w:p>
      <w:r>
        <w:rPr>
          <w:b/>
        </w:rPr>
        <w:t xml:space="preserve">Quelle: </w:t>
      </w:r>
      <w:r>
        <w:t>https://mcp.opencaselaw.ch/entscheid/bvger_D-3268_2012</w:t>
      </w:r>
    </w:p>
    <w:p>
      <w:r>
        <w:t>FR: TAF D-3268/2012 du 29 juin 2012</w:t>
      </w:r>
    </w:p>
    <w:p>
      <w:r>
        <w:t>IT: TAF D-3268/2012 del 29 giugno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D-3268/2012 Urteil vom 29. Juni 2012 Besetzung Einzelrichter Thomas Wespi, mit Zustimmung von Richter Hans Schürch; Gerichtsschreiberin Regula Frey. Parteien A._______, geboren B._______, Côte d'Ivoire, vertreten durch Felicity Oliver, C._______ , Beschwerdeführer, gegen Bundesamt für Migration (BFM), Quellenweg 6, 3003 Bern, Vorinstanz . Gegenstand Nichteintreten auf Asylgesuch und Wegweisung (Dublin-Verfahren); Verfügung des BFM vom 4. Juni 2012 / N _______. Das Bundesverwaltungsgericht stellt fest, dass der Beschwerdeführer eigenen Angaben zufolge sein Heimatland am 15. November 2010 verliess und via D._______, E._______ und F._______ nach G._______ gelangte, dass er in G._______ inhaftiert worden sei, ihm jedoch die Flucht gelungen sei, worauf er seine Reise fortgesetzt habe und nach H._______ gereist sei, dass er H._______ am 10. April 2011 verlassen habe und auf dem Seeweg nach Italien gelangt sei, wo er um Asyl nachgesucht habe, dass er am 3. Mai 2012 mit dem Zug von Italien herkommend illegal in die Schweiz eingereist sei, wo er gleichentags im Empfangs- und Verfah­renszentrum (EVZ) I._______ ein Asylgesuch stellte, dass ein Abgleich mit der europäischen Fingerabdruck-Datenbank (Zentraleinheit Eurodac) ergab, dass der Beschwerdeführer in Italien am 6. Mai 2011 um Asyl ersucht hatte, dass er am 9. Mai 2012 im EVZ summarisch befragt wurde, dass das BFM die italienischen Behörden am 18. Mai 2012 um Übernahme des Beschwer­deführers ersuchte, dass von den italienischen Behörden bis zum Ablauf der Frist am 2. Juni 2012 keine Antwort ein­ging, dass das BFM mit Verfügung vom 4. Juni 2012 - eröffnet am 12. Juni 2012 - in Anwendung von Art. 34 Abs. 2 Bst. d des Asylgeset­zes vom 26. Juni 1998 (AsylG, SR 142.31) auf das Asylgesuch des Beschwerdeführers nicht ein­trat, die Wegweisung aus der Schweiz nach Italien anordnete, den Beschwerdeführer aufforderte, die Schweiz spätestens am Tag nach Ablauf der Beschwerdefrist zu verlassen, festhielt, eine allfällige Beschwerde gegen diese Verfügung habe keine auf­schie­bende Wirkung, und dem Beschwerdeführer die editionspflichtigen Akten aushändigte, dass das BFM zur Begründung anführte, der Abgleich der Fingerabdrücke mit der Zentraleinheit Eurodac weise nach, dass der Beschwerdeführer am 6. Mai 2011 in Italien ein Asylgesuch eingereicht habe, dass Italien innert der festgelegten Frist zum Übernahmeersuchen des BFM nicht geantwortet habe, womit die Zuständigkeit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20 Abs. 1 Bst. c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am 2. Juni 2012 auf Italien übergegangen sei, dass dem Beschwerdeführer am 9. Mai 2012 das rechtliche Gehör gewährt worden sei, wobei er geltend gemacht habe, dass er in Italien nicht als Flüchtling anerkannt worden sei, dass Italien gemäss Dublin-II-Verordnung für die Durchführung das Asyl- und Wegweisungsverfahrens zuständig sei und ein abgeschlossenes Asyl- und Wegweisungsverfahren in Italien keine Änderung der Zuständigkeit zu bewirken vermöge, weshalb es den zuständigen italienischen Behörden obliege, den Aufenthaltsstatus des Beschwerdeführers zu regeln oder seine Wegweisung ins Heimatland anzuordnen, dass die Ausführungen des Beschwerdeführers die Zuständigkeit Italiens nicht zu widerlegen vermöchten, dass die Rückführung - vorbehältlich einer allfälligen Unterbrechung oder Verlängerung - bis spätestens am 2. Dezember 2012 zu erfolgen habe, dass der Beschwerdeführer im Rahmen des ihm gewährten rechtlichen Gehörs gesundheitliche Probleme und zudem fehlende Schul- und Ausbildungsmöglichkeiten in Italien geltend gemacht habe, dass diesbezüglich festzuhalten sei, dass die medizinische Grundversorgung auch in Italien grundsätzlich gewährleistet sei und davon ausgegangen werden könne, dass Italien seinen Verpflichtungen im Rahmen der Dublin-II-Verordnung auch in medizinischer Hinsicht nachkomme, weshalb sich der Beschwerdeführer in Italien an eine medizinische Institution wenden könne, dass sodann festzuhalten sei, dass aus den Akten nicht ersichtlich sei, der Beschwerdeführer, der im EVZ Basel einen Arzt aufgesucht und Medikamente bezogen habe, sei während seines Aufenthaltes in der Schweiz in ärztlicher Behandlung gewesen oder sein gesundheitlicher Zustand hätte sich verschlechtert, dass betreffend den Einwand der fehlenden Schul- und Ausbildungsmöglichkeit gesagt werden könne, dass es den italienischen Behörden obliege, den Zugang des Beschwerdeführers zum inländischen Bildungssystem zu regulieren, dass in Bezug auf die fehlende finanzielle Unterstützung anzumerken sei, dass Italien die Richtlinie Nr. 2003/9/EG des Rates vom 27. Januar 2003 (Aufnahmerichtlinie), welche zahlreiche Mindestnormen für die Aufnahme und Betreuung von Asylsuchenden beinhalte, ohne Beanstandungen von Seiten der Europäischen Kommission umgesetzt habe, weshalb es dem Beschwerdeführer zuzumuten sei, sich an die dafür zuständigen Behörden zu wenden, um die nötige Unterstützung zu beantragen, dass der Wegweisungsvollzug nach Italien technisch möglich und praktisch durchführbar sei, dass der Beschwerdeführer mit Eingabe vom 19. Juni 2012 (Poststempel) gegen diesen Entscheid beim Bundesverwaltungsgericht Beschwerde erhob und beantragte, die Verfügung des BFM sei aufzuheben, es sei sein Asylgesuch gutzuheissen, eventualiter sei die Wegweisungsverfügung aufzuheben und die vorläufige Aufnahme anzuordnen und - sinngemäss - es sei auf das Asylgesuch einzutreten, dass er in prozessualer Hinsicht um Herstellung der aufschiebenden Wirkung und um Gewährung der unentgeltlichen Rechtspflege im Sinne von Art. 65 Abs. 1 des Bundesgesetzes vom 20. Dezember 1968 über das Verwaltungsverfahren (VwVG, SR 172.021) ersuchte, dass die vorinstanzlichen Akten am 20. Juni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deshalb auf die Beschwerde nicht einzutreten ist, soweit darin eventualiter beantragt wird, es sei die vorläufige Aufnahme anzuordnen,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Fragen der Anerkennung als Flüchtling und der Gewährung von Asyl nicht Gegenstand des angefochtenen Nichteintretensentscheides bilden, weshalb auf den diesbezüglichen Beschwerdeantrag nicht einzutreten ist,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aus den Akten hervorgeht dass der Beschwerdeführer in Italien am 6. Mai 2011 um Asyl ersuchte, dass der Beschwerdeführer weder im Rahmen des vorinstanzli­chen Ver­fahrens noch in seiner Rechtsmittelschrift die grund­sätzliche Zuständigkeit Italiens explizit bestreitet, dass angesichts des zuvor festgestellten Sachverhalts und der ein­schlä­gigen Staatsverträge (vgl. DAA, Dublin-II-Verordnung und Ver­ordnung [EG] Nr. 1560/2003 der Kommission vom 2. September 2003 mit Durch­führungsbestimmungen zur Verordnung [EG] Nr. 343/2003 des Rates [Dublin-DVO]) Italien als für die Durch­füh­rung des Asyl­ver­fah­rens zuständig zu erachten ist, dass die italienischen Behörden das Ersuchen des BFM vom 18. Mai 2012 um Übernahme des Beschwerdeführers bis dato un­be­ant­wortet liessen, wodurch die Fiktion der Zustimmung zur Auf­nah­me entsteht (vgl. Art. 20 Abs. 1 Bst. c Dublin-II-Verordnung), dass das BFM zu Recht folgerte, Italien habe den Beschwerdeführer zurückzuübernehmen, dass Italien Signatarstaat sowohl des Abkommens vom 28. Juli 1951 über die Rechtsstellung der Flüchtlinge (FK, SR 0.142.30) als auch der Konvention vom 4. November 1950 zum Schutze der Menschenrechte und Grundfreiheiten (EMRK, SR 0.101) ist und keine konkreten Hinweise da­für bestehen, Italien würde sich nicht an die daraus resultierenden Ver­pflichtungen halten (vgl. BVGE 2010/45 E. 7.5 S. 639), dass Italien - entgegen dem pauschalen und nicht weiter begründeten Einwand in der Beschwerde - die Mindestnormen der EU für die Aufnahme von Asyl­su­chen­den anwendet und demzufolge Aufnahmestrukturen zur Verfügung stellt, dass Italien die Aufnahmerichtlinie ohne Beanstandungen von Seiten der Europäischen Kommission umsetzt und nebst den staatlichen Strukturen zahlreiche private Hilfsorganisationen, welche Asylsuchende betreuen, existieren, dass beispielsweise die Organisation "Arci con Fraternità" seit dem 1. Januar 2009 die Betreuung der Flüchtling im Flughafen Fiumicino (Rom) organisiert und dort den Asylsuchenden kostenlose Rechts­be­ra­tung anbietet, dass nach Kenntnis des Bundesverwaltungsgerichts Dublin-Rück­keh­ren­de und verletzliche Personen bezüglich Unterbringung von den ita­lie­ni­schen Behörden bevorzugt behandelt werden, dass vor diesem Hintergrund die in der Rechtsmitteleingabe erhobene pauschale Kritik am italienischen Asyl­verfahren nicht zu überzeugen vermag, dass die geltend gemachten gesundheitlichen Probleme des Beschwerdeführers vorliegend nicht relevant sind, zumal in der Beschwerde lediglich angeführt wird, der Beschwerdeführer befinde sich in ärztlicher Behandlung - ohne diese Vorbringen zu konkretisieren beziehungsweise zu belegen -, und er es zudem vollständig unterlässt, sich mit den Erwägungen der Vorinstanz betreffend Zumutbarkeit des Wegweisungsvollzugs auseinanderzusetzen, dass sich aus den Akten keine konkreten Hinweise auf eine besondere individuelle Gefährdung ergeben, zumal allfällige gesundheitliche Schwierigkeiten auch in Italien, wo der Beschwerdeführer wegen eines J._______ ein Spital aufgesucht hatte (vgl. A4/9, S. 4 f., Ziff. 2.06), behandelt werden können, dass bei dieser Sachlage darauf verzichtet werden kann, dem Beschwerdeführer eine Frist zur Nachreichung medizinischer Unterlagen anzusetzen, dass weder angesichts der Verhältnisse in Italien noch zufolge der in­di­viduellen Situation des Beschwerdeführers Anlass zur Ausübung des Selbsteintrittsrechts im Sinne von Art. 3 Abs. 2 Dublin-II-Ver­ordnung besteht, dass der Beschwerdeführer insgesamt keine Gründe vorbringen kann, die die Zuständigkeit der Schweiz zur Durchführung des Asyl- und Wegweisungsverfahrens nach sich ziehen würden beziehungs­weise die der Ausreise in den Drittstaat entgegen stünden, dass auf das Vorbringen, es bestehe keine Garantie auf eine Rückkehr in Sicherheit und Würde in sein Heimatland, nicht einzugehen ist, da die Vorinstanz keine Wegweisung in die Côte d'Ivoire, sondern eine solche nach Italien anordnete,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es sich - wie erwähnt - beim Dublin-Verfahren um ein Überstellungsverfahren in den für die Prüfung des Asylgesuches zuständigen Staat handelt und eine Prüfung von Vollzugshindernissen - soweit notwendig - bereits im Rahmen des Dublin-Verfahrens stattfinden muss (vgl. vorgehende Erwägungen), weshalb in diesem Sinne die Vorinstanz den Vollzug der Wegweisung nach Italien zu Recht als zulässig, zumutbar und möglich erachtete,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vorliegendem Direktentscheid ohne vorgängige Instruktion der Antrag auf Gewährung der aufschiebenden Wirkung der Be­schwerde gegenstandslos geworden ist, dass die Beschwerde angesichts der vorstehenden Erwägungen als aussichtslos zu bezeichnen war, weshalb das Gesuch um Gewährung der unentgeltlichen Rechtspflege im Sinne von Art. 65 Abs. 1 VwVG - unabhängig von der Frage der Bedürftigkeit des Beschwerde­führers -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