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D-3264/2013 vom 6. Januar 2014</w:t>
      </w:r>
    </w:p>
    <w:p>
      <w:r>
        <w:t>Bundesverwaltungsgericht, 2014-01-06, DE</w:t>
      </w:r>
    </w:p>
    <w:p>
      <w:r>
        <w:rPr>
          <w:b/>
        </w:rPr>
        <w:t xml:space="preserve">Quelle: </w:t>
      </w:r>
      <w:r>
        <w:t>https://mcp.opencaselaw.ch/entscheid/bvger_D-3264_2013</w:t>
      </w:r>
    </w:p>
    <w:p>
      <w:r>
        <w:t>FR: TAF D-3264/2013 du 6 janvier 2014</w:t>
      </w:r>
    </w:p>
    <w:p>
      <w:r>
        <w:t>IT: TAF D-3264/2013 del 6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7. Mai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Da die Beschwerdeführerin nicht vertreten ist, wird ihr keine Parteientschädigung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