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D-3261/2013 vom 21. Januar 2014</w:t>
      </w:r>
    </w:p>
    <w:p>
      <w:r>
        <w:t>Bundesverwaltungsgericht, 2014-01-21, DE</w:t>
      </w:r>
    </w:p>
    <w:p>
      <w:r>
        <w:rPr>
          <w:b/>
        </w:rPr>
        <w:t xml:space="preserve">Quelle: </w:t>
      </w:r>
      <w:r>
        <w:t>https://mcp.opencaselaw.ch/entscheid/bvger_D-3261_2013</w:t>
      </w:r>
    </w:p>
    <w:p>
      <w:r>
        <w:t>FR: TAF D-3261/2013 du 21 janvier 2014</w:t>
      </w:r>
    </w:p>
    <w:p>
      <w:r>
        <w:t>IT: TAF D-3261/2013 del 21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3. Mai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den Rechtsmitteleingaben ist aufgrund der vorliegenden Kassation zum heutigen Zeitpunkt nicht näher einzugehen.</w:t>
      </w:r>
    </w:p>
    <w:p>
      <w:r>
        <w:rPr>
          <w:b/>
        </w:rPr>
        <w:t>E. 4.1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Bundesverwaltungsgerichts E 1209/2011 vom 8. November 2011, D 4751/2009 vom 22. September 2010 sowie D 62/2010 vom 14. Januar 2010).</w:t>
      </w:r>
    </w:p>
    <w:p>
      <w:r>
        <w:rPr>
          <w:b/>
        </w:rPr>
        <w:t>E. 4.2</w:t>
      </w:r>
    </w:p>
    <w:p>
      <w:r>
        <w:t>Bei diesem Ausgang des Verfahrens sind keine Kosten zu erheben (Art. 63 Abs. 1 und 2 VwVG). Der geleistete Kostenvorschuss ist rückzuerstatten.</w:t>
      </w:r>
    </w:p>
    <w:p>
      <w:r>
        <w:rPr>
          <w:b/>
        </w:rPr>
        <w:t>E. 4.3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Nach­dem sich der not­wendige Vertretungsaufwand aufgrund der Ak­ten­lage hin­rei­chend zu­verlässig abschätzen lässt, er­übrigt sich die beantragte Einholung einer Kostennote. Die von der Vorinstanz aus­zu­rich­tende Parteientschädigung ist un­ter Be­rück­sichti­gung der mass­ge­ben­den Be­messungsfaktoren von Amtes wegen auf Fr. 2'000.-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