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D-325/2023 vom 25. Januar 2023</w:t>
      </w:r>
    </w:p>
    <w:p>
      <w:r>
        <w:t>Bundesverwaltungsgericht, 2023-01-25, FR</w:t>
      </w:r>
    </w:p>
    <w:p>
      <w:r>
        <w:rPr>
          <w:b/>
        </w:rPr>
        <w:t xml:space="preserve">Quelle: </w:t>
      </w:r>
      <w:r>
        <w:t>https://mcp.opencaselaw.ch/entscheid/bvger_D-325_2023</w:t>
      </w:r>
    </w:p>
    <w:p>
      <w:r>
        <w:t>FR: TAF D-325/2023 du 25 janvier 2023</w:t>
      </w:r>
    </w:p>
    <w:p>
      <w:r>
        <w:t>IT: TAF D-325/2023 del 25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D-325/2023 Arrêt du 25 janvier 2023 Composition Gérald Bovier, juge unique, avec l'approbation de Jenny de Coulon Scuntaro, juge ; Lucien Philippe Magne, greffier. Parties A._______, né le (...), Algérie, représenté par Marie Ammann, Caritas Suisse, recourant, contre Secrétariat d'Etat aux migrations (SEM), Quellenweg 6, 3003 Berne, autorité inférieure. Objet Asile (non-entrée en matière) et renvoi (procédure Dublin - art. 31a al. 1 let. b LAsi) ; décision du SEM du 12 janvier 2023 / N (...). Vu la demande d'asile déposée en Suisse par A._______ le 11 décembre 2022, la comparaison des données dactyloscopiques du susnommé avec les informations de la base de données « Eurodac » effectuée le 14 suivant, dont il est ressorti que l'intéressé a été interpellé à (...), en Espagne, le 31 octobre 2022, la procuration que le requérant a paraphée le 15 décembre 2022 en faveur de Caritas Suisse, la communication du 21 décembre 2022, à teneur de laquelle le SEM l'a convoqué à un entretien individuel Dublin le 28 suivant, à 9h00, la non-comparution de l'intéressé devant cette autorité à la date et à l'heure précitées, la requête de prise en charge (anglais : « take charge »)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RD III), que les autorités suisses ont adressée à leurs homologues espagnoles le 28 décembre 2022, la réponse positive de l'Unité Dublin Espagne du 9 janvier 2023, la décision du 12 janvier 2023, notifiée le jour même, par laquelle le SEM, se fondant sur l'art. 31a al. 1 let. b de la loi du 26 juin 1998 sur l'asile (LAsi, RS 142.31), n'est pas entré en matière sur la demande de protection du requérant, a prononcé son transfert de Suisse vers l'Espagne et a ordonné l'exécution de cette mesure, constatant l'absence d'effet suspensif à un éventuel recours, le recours interjeté par-devant le Tribunal administratif fédéral (ci-après : le Tribunal) le 19 janvier 2023 à l'encontre de cette décision, assorti de requêtes procédurales tendant, d'une part, au prononcé de mesures provisionnelles urgentes et à l'octroi de l'effet suspensif au recours, et, d'autre part, à l'octroi de l'assistance judiciaire partielle et à l'exemption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par le ministère de sa mandataire, Marie Ammann, a qualité pour recourir (art. 48 al. 1 PA, applicable par renvoi de l'art. 37 LTAF), que le recours, interjeté dans la forme (art. 52 al. 1 PA) et le délai (art. 108 al. 3 LAsi) prescrits par la loi, est recevable, qu'en l'occurrence, l'intéressé se prévaut principalement d'une violation de son droit d'être entendu (art. 29 al. 2 de la Constitution fédérale de la Confédération suisse du 18 avril 1999 [Cst., RS 101], en lien notamment avec l'art. 36 al. 1 LAsi) et de la maxime inquisitoire (art. 12 PA), et soutient concrètement que c'est à tort que le SEM a rendu une décision de non-entrée en matière sur sa demande d'asile, sans l'avoir entendu en amont de son prononcé (cf. mémoire de recours, p. 4 à 8), que ce faisant, il invoque un grief de nature formelle, qu'il sied d'examiner préliminairement, dès lors qu'il est susceptible d'aboutir à l'annulation de la décision entreprise indépendamment des chances de succès du recours sur le fond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Tribunal D-4886/2022 du 3 novembre 2022, p. 4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 118 Ia 35 consid. 2e), qu'en l'espèce, A._______ allègue que le SEM, au mépris des dispositions de procédure applicables (en particulier l'art. 36 al. 1 LAsi en lien avec l'art. 31a al. 1 LAsi, ainsi que les directives internes du SEM sur le droit d'être entendu), ne l'a pas auditionné dans le cadre d'un entretien individuel Dublin et qu'il a également omis d'éclaircir, par l'octroi d'un droit d'être entendu correspondant, les raisons pour lesquelles il ne s'était pas présenté audit entretien, que sous cet angle, le susnommé fait valoir au stade du recours qu'il n'a pas pu y participer pour des motifs de santé, qu'il souffre de problèmes psychiques et consomme du « Lyrica 300 mg », un médicament qu'il n'avait pas pris depuis plusieurs jours à la date en question, de sorte qu'il « ne se sentait pas lui-même » ; qu'il indique également qu'il se trouvait dans le centre fédéral d'asile et qu'il eût appartenu au SEM de contacter le personnel de sécurité pour tenter de le localiser (cf. mémoire de recours, p. 7 s., en lien avec les annexes 4 et 5 au recours), qu'in casu, il ressort des actes de la cause que le requérant a été dûment convoqué à l'entretien du 28 décembre 2022 aux termes d'un pli du 21 décembre précédent, adressé à sa représentation juridique (cf. pièce no 13/2 de l'e-dossier), ce qui n'est pas contesté, que l'intéressé ne s'est toutefois pas présenté à son entretien Dublin et n'a entrepris de communiquer au SEM les motifs de son absence ni avant son audition ni après, ce alors que la décision querellée n'a été rendue que le 12 janvier 2023, soit quinze jours après la date initialement prévue pour son entretien individuel Dublin, qu'en effet, ce n'est qu'au stade du recours que A._______ allègue pour la première fois qu'il aurait souffert, le jour en question, de problèmes de santé ; qu'en la matière, il ne se prévaut toutefois d'aucun moyen de preuve sérieux, objectif et convaincant (cf. formulaire F2 du 14 décembre 2022 produit sous annexe 5 au recours), apte à démontrer qu'il était concrètement inapte à participer à l'entretien individuel Dublin auquel il était supposé se rendre, que le dossier ne rend pas compte non plus d'élément qui permettrait de justifier le fait qu'il n'a pas entrepris de s'adresser au SEM, ou à tout le moins à sa mandataire, dans les jours qui ont précédé le prononcé de la décision querellée, afin d'expliquer les raisons pour lesquelles il n'a pas donné suite à la convocation du 21 décembre 2022, que dans ces circonstances, la non-comparution du requérant et l'absence de toute démarche de sa part en temps utile en vue de l'expliquer relèvent manifestement d'une violation grave de son obligation de collaborer, telle que déductible du prescrit de l'art. 8 LAsi et du principe général de la bonne foi (art. 2 du Code civil suisse du 10 décembre 1907 [CC, RS 210]), que c'est à tort que le recourant prétend qu'il appartenait au SEM de l'entendre sur les raisons de son absence en amont du prononcé de la décision querellée, étant rappelé l'adage consacré, nemo auditur propriam turpitudinem allegans (pour un cas d'application récent de cette maxime par le Tribunal fédéral, cf. arrêt du Tribunal fédéral 2C_712/2022 du 2 novembre 2022 consid. 4.2.2), que, quoi qu'il en soit, le SEM a bien octroyé un droit d'être entendu complet à l'intéressé (cf. convocation du 21 décembre 2022, pièce no 13/2 de l'e-dossier), lequel, à raison de son seul comportement négligent - et sans qu'aucun manquement formel ne puisse être imputé à l'autorité intimée -, n'en a cependant fautivement pas fait usage, qu'au vu de ce qui précède, les griefs formels de l'intéressé s'avèrent mal fondés et doivent être rejetés, que ce constat s'impose d'autant que, même au stade du recours, A._______ ne s'est prévalu d'aucun fait ou motif matériel en rapport avec la détermination de la compétence Dublin, que sur le fond, il sied d'examiner si le SEM a fait correctement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qu'aux termes de l'art. 3 par. 1 du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comme en l'espèce,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 l'Etat responsable de l'examen d'une demande de protection internationale en vertu du règlement est tenu de prendre en charge - aux conditions prévues aux art. 21, 22 et 29 de ce texte - le requérant qui a introduit une demande dans un autre Etat membre (art. 18 par. 1 point a RD III), qu'en l'occurrence, les investigations entreprises par le SEM ont permis d'établir, après consultation de la base de données de l'unité centrale du système européen « Eurodac », que l'intéressé a fait l'objet d'une interpellation à (...), en Espagne, le 31 octobre 2022, avant qu'il ne dépose une demande d'asile en Suisse, le 11 décembre suivant, que, dans la mesure où aucun des critères de compétence retenus aux art. 8 à 12 RD III n'est réalisé in casu, c'est à juste titre que l'autorité intimée a fait application de celui énoncé à l'art. 13 de ce règlement, disposition en vertu de laquelle, lorsqu'il est établi que le demandeur a franchi irrégulièrement la frontière d'un Etat membre dans lequel il est entré en venant d'un Etat tiers, cet Etat membre est responsable de l'examen de la demande de protection internationale, que le 28 décembre 2022, le SEM a dès lors soumis aux autorités espagnoles compétentes, dans le délai fixé à l'art. 21 par. 1 RD III, une requête de prise en charge de l'intéressé, fondée sur l'art. 13 par. 1 du règlement susmentionné, qu'en l'espèce, l'Espagne a expressément admis sa compétence aux termes de sa communication du 9 janvier 2023 (cf. communication de l'Espagne du 9 janvier 2023, p. 1 s., pièce no 18/2 de l'e-dossier), laquelle communication est intervenue avant l'échéance du délai prévu à l'art. 22 par. 7 RD III, que la compétence de l'Etat précité n'est d'ailleurs pas contestée in casu, que, quoi qu'il en soit, il sied de relever que le RD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contre Autriche, par. 59 et 62 ; ATAF 2010/45 consid. 8.3), qu'au vu de l'art. 3 par. 2 al. 2 RD III, il convient à présent d'examiner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est remarqué d'emblée que ce pays est lié par la Charte susmentionnée et qu'il est également partie à la Convention du 28 juillet 1951 relative au statut des réfugiés (Conv. réfugiés, RS 0.142.30) et à son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que cet Etat est qui plus est soumis à la directive no 2013/32/UE du Parlement européen et du Conseil du 26 juin 2013 relative à des procédures communes pour l'octroi et le retrait de la protection internationale [refonte] (JO L 180/60 du 29.6.2013, ci-après : directive Procédure), ainsi qu'à la directive no 2013/33/UE du Parlement européen et du Conseil du 26 juin 2013 établissant des normes pour l'accueil des personnes demandant la protection internationale [refonte] (JO L 180/96 du 29.6.2013, ci-après : directive Accueil), que dans ces conditions, l'Espagne est présumée respecter la sécurité des demandeurs d'asile, en particulier leur droit à l'examen, selon une procédure juste et équitable, de leur demande d'asile, et leur garantir une protection conforme au droit international et au droit européen, qu'en l'absence d'une pratique actuelle avérée en Espagne de violation systématique des normes communautaires en la matière, la présomption de respect par cet Etat de ses obligations concernant les droits des requérants d'asile sur son territoire n'est pas renversée (cf. ATAF 2011/35 consid. 4.11 et 2010/45 consid. 7.4 et 7.5 ; arrêt du Tribunal F-3876/2022 du 14 septembre 2022, p. 7 et 8, D-2683/2022 du 4 juillet 2022, p. 6 et D-1868/2022 du 26 avril 2022, p. 7), qu'il n'y a donc pas lieu d'admettre que cet Etat connaît des défaillances systémiques au sens de l'art. 3 par. 2 al. 2 du règlement Dublin III, si bien que l'application de cette disposition ne se justifie pas en l'espèce (cf. ATAF 2017 VI/5 consid. 8.4 ; arrêt du Tribunal E-1076/2022 du 2 mai 2022 consid. 4.3),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RD III,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(OA 1, RS 142.311 ; cf. ATAF 2015/9 consid. 8), qu'en l'occurrence, l'intéressé n'a expressément allégué l'existence d'aucun obstacle à l'exécution de son transfert en Espagne (cf. mémoire de recours, p. 1 ss), que, n'ayant pas formellement sollicité l'asile lors de son précédent séjour dans ce pays, il lui incombera en premier lieu, à son retour sur place, de déposer, dans les meilleurs délais, une demande de protection auprès des autorités espagnoles compétentes et de se conformer à leurs instructions, ce qui lui permettra de bénéficier des prestations prévues par la directive Accueil, qu'il n'y a pas d'indice indiquant que les autorités espagnoles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 le recourant n'a pas allégué ni a fortiori établi à satisfaction de droit que ses conditions d'existence en Espagne revêtiraient un tel degré de pénibilité et de gravité qu'elles seraient constitutives d'un traitement contraires à l'art. 3 CEDH ou encore à l'art. 3 Conv. torture, que le fait qu'il a requis de pouvoir consulter un psychiatre en Suisse et qu'il a indiqué consommer du Lyrica 300 mg deux fois par jour, substance dont il a déclaré être dépendant « depuis l'Algérie » (cf. formulaire F2 du 14 décembre 2022, produit sous annexe no 5 au recours) ne constitue pas non plus un obstacle rédhibitoire à l'exécution de son transfert vers l'Etat Dublin compétent, que, selon la jurisprudence de la Cour européenne des droits de l'Homme (cf. arrêt de la CourEDH N. contre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qu'en l'espèce, les troubles sus relatés ne satisfont manifestement pas aux critères stricts de la jurisprudence topique, qu'il est rappelé au surplus que l'Espagne dispose de structures médicales comparables à celles disponibles en Suisse et que cet Etat doit faire en sorte que les demandeurs d'asile reçoivent les soins médicaux nécessaires, qui comportent, au minimum, les soins urgents et le traitement essentiel des maladies et des troubles mentaux graves, et fournir l'assistance médicale nécessaire aux demandeurs ayant des besoins particuliers en matière d'accueil, y compris, s'il y a lieu, des soins de santé mentale appropriés (art. 19 par. 1 et 2 de ladite directive), qu'au demeurant, si après son transfert en Espagne, le recourant devait être contraint par les circonstances à mener une existence non conforme à la dignité humaine, ou s'il devait estimer que ce pays viole ses obligations d'assistance, notamment celles déductibles de la directive Accueil, il lui appartiendrait, le cas échéant, de faire valoir ses droits directement auprès des autorités espagnoles compétentes, en usant des voies de droit idoines (art. 26 directive Accueil), qu'au vu de ce qui précède, le transfert du recourant vers l'Espagne n'est pas contraire aux obligations découlant de dispositions conventionnelles auxquelles la Suisse est liée, que, comme déjà relevé (cf. supra, p. 9),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sous cet angle, le SEM a établi de manière complète et exacte l'état de fait pertinent et n'a commis ni excès ni abus de son large pouvoir d'appréciation en refusant d'admettre l'existence de raisons humanitaire au sens de l'art. 29a al. 3 OA 1 (cf. décision querellée, point II, p. 4), en combinaison avec l'art. 17 par. 1 RD III (cf. ibidem consid. 8), que ce faisant, c'est à juste titre que l'autorité intimée n'est pas entrée en matière sur la demande d'asile de l'intéressé, en application de l'art. 31a al. 1 let. b LAsi et qu'elle a prononcé son transfert de Suisse vers l'Espagne, conformément à l'art. 44 LAsi, aucune exception à la règle générale du renvoi n'étant réalisée in casu (art. 32 OA 1), que, pour le surplus, il convient de renvoyer aux considérants de la décision attaquée, dès lors que ceux-ci sont suffisamment explicites et motivés (art. 109 al. 3 LTF, par renvoi de l'art. 4 PA) et que le recours ne contient aucun élément nouveau et décisif, susceptible d'en remettre en cause le bien-fondé, qu'aussi, mal fondé sur tous les points,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requêtes procédurales tendant au prononcé de mesures provisionnelles urgentes, à l'octroi de l'effet suspensif au recours et à la dispense du versement d'une avance de frais sont sans objet, qu'en tant que les conclusions du recours étaient d'emblée vouées à l'échec, l'une au moins des conditions cumulatives de l'art. 65 al. 1 PA n'est en l'occurrence pas satisfaite, de sorte que la demande d'assistance judiciaire partielle articulée par l'intéressé doit être rejetée, qu'en définitive, vu l'issue de la cause, il sied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par l'intermédiaire de sa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