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D-3259/2016 vom 30. Mai 2016</w:t>
      </w:r>
    </w:p>
    <w:p>
      <w:r>
        <w:t>Bundesverwaltungsgericht, 2016-05-30, FR</w:t>
      </w:r>
    </w:p>
    <w:p>
      <w:r>
        <w:rPr>
          <w:b/>
        </w:rPr>
        <w:t xml:space="preserve">Quelle: </w:t>
      </w:r>
      <w:r>
        <w:t>https://mcp.opencaselaw.ch/entscheid/bvger_D-3259_2016</w:t>
      </w:r>
    </w:p>
    <w:p>
      <w:r>
        <w:t>FR: TAF D-3259/2016 du 30 mai 2016</w:t>
      </w:r>
    </w:p>
    <w:p>
      <w:r>
        <w:t>IT: TAF D-3259/2016 del 30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D-3259/2016 Arrêt du 30 mai 2016 Composition Gérard Scherrer, juge unique, avec l'approbation de Claudia Cotting-Schalch, juge; Michel Jaccottet, greffier. Parties A._______, né le (...), B._______, née le (...), agissant pour eux-mêmes et leur enfant C._______, née le (...), Turquie, recourants, contre Secrétariat d'Etat aux migrations (SEM), Quellenweg 6, 3003 Berne, autorité inférieure. Objet Asile (non-entrée en matière / procédure Dublin) et renvoi; décision du SEM du 10 mai 2016 / N (...). Vu les demandes d'asile déposées en Suisse par A._______ et B._______, agissant pour eux-mêmes et leur enfant C._______, le 15 mars 2016, les procès-verbaux des auditions du 18 mars 2016, la décision du 10 mai 2016, notifiée sept jours plus tard, par laquelle le SEM, en application de l'art. 31a al. 1 let. b LAsi (RS 142.31), n'est pas entré en matière sur les demandes d'asile des intéressés, a prononcé leur transfert et celui de leur enfant vers la France et ordonné l'exécution de cette mesure, le recours posté le 24 mai 2016, par lequel les intéressés, requérant la dispense de l'avance de frais, ont conclu à l'annulation de cette décision et au renvoi de la cause au SEM pour qu'il entre en matière sur leurs demandes d'asile, la réception du dossier de première instance par le Tribunal administratif fédéral (ci-après: le Tribunal), le 26 mai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les intéressés ont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20 et 22 avril 2016, le SEM a soumis aux autorités françaises compétentes, dans le délai fixé à l'art. 21 par. 1 du règlement Dublin III des requêtes aux fins de prise en charge des intéressés, fondées sur l'art. 13 al. 2 dudit règlement, que, le 9 mai 2016, soit dans le délai prévu par l'art. 22 par. 1 du règlement Dublin III, lesdites autorités ont expressément accepté ces requêtes, en application de cette même disposition, que la compétence de la France pour le traitement des demandes d'asile des recourants est ainsi acquise, que ceux-ci s'opposent toutefois à leur transfert dans ce pays au motif qu'ils y seraient menacés de mort par les membres de la famille de l'épouse en raison de leur mariage, qu'il y a lieu de rappeler que la France est un Etat de droit qui dispose d'une autorité policière et d'un système judiciaire capables d'offrir une protection adéquate contre ce genre de menaces, que n'ayant jamais demandé la protection des autorités françaises durant leur précédent séjour, les recourants n'ont donné à celles-ci aucune occasion de la mettre en oeuvre, qu'ils n'ont fait valoir aucun élément susceptible de démontrer un refus de protection de ces autorités, s'ils la sollicitaient, que la France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les recourants n'ont pas démontré que les autorités françaises refuseraient d'examiner leurs demandes de protection, qu'en outre, ils n'ont fourni aucun élément concret susceptible de démontrer que la France ne respecterait pas le principe du non refoulement, et donc faillirait à ses obligations internationales en les renvoyant dans un pays où leur vie, leur intégrité corporelle ou leur liberté seraient sérieusement menacées, ou encore d'où ils risquerait d'être astreints à se rendre dans un tel pays, qu'il leur appartiendra, à leur retour en France, de se conformer aux instructions des autorités françaises et de s'annoncer auprès des autorités compétentes immédiatement à leur arrivée pour y faire enregistrer leurs demandes d'asile, que, dans ces conditions, le transfert des intéressés doit être considéré comme licite,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par ailleurs, en considérant que leur état de santé actuel n'était pas un élément susceptible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 c'est à bon droit que le SEM n'est pas entré en matière sur les demandes de protection, en application de l'art. 31a al. 1 let. b LAsi, et qu'il a prononcé le transfert des intéressés de Suisse vers la France, qu'au vu de ce qui précède, le recours doit être rejeté,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dans la mesure où il est immédiatement statué sur le fond, la demande de dispense de l'avance de frais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