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D-3258/2011 vom 10. Juni 2011</w:t>
      </w:r>
    </w:p>
    <w:p>
      <w:r>
        <w:t>Bundesverwaltungsgericht, 2011-06-10, FR</w:t>
      </w:r>
    </w:p>
    <w:p>
      <w:r>
        <w:rPr>
          <w:b/>
        </w:rPr>
        <w:t xml:space="preserve">Quelle: </w:t>
      </w:r>
      <w:r>
        <w:t>https://mcp.opencaselaw.ch/entscheid/bvger_D-3258_2011</w:t>
      </w:r>
    </w:p>
    <w:p>
      <w:r>
        <w:t>FR: TAF D-3258/2011 du 10 juin 2011</w:t>
      </w:r>
    </w:p>
    <w:p>
      <w:r>
        <w:t>IT: TAF D-3258/2011 del 10 giugno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D-3258/2011 Arrêt du 10 juin 2011 Composition Gérard Scherrer, juge unique, avec l'approbation de Jenny de Coulon Scuntaro, juge ; Yves Beck, greffier. Parties A._______, alias B._______, alias C._______, né le [...], Soudan, recourant, contre Office fédéral des migrations (ODM), Quellenweg 6, 3003 Berne, autorité inférieure . Objet Asile (non-entrée en matière) et renvoi (Dublin) ; décision de l'ODM du 27 mai 2011 / [...]. Vu la demande d'asile déposée en Suisse par A._______, le 11 mars 2011, la consultation par l'ODM de l'unité centrale du système européen Eurodac qui a révélé que le requérant a déposé une demande d'asile en Espagne, le 19 décembre 2008, le procès-verbal de l'audition du 18 mars 2011, lors duquel le prénommé a notamment eu l'occasion de se déterminer sur un éventuel renvoi dans cet Etat, l'accord des autorités espagnoles du 12 avril 2011 à la demande d'admission du requérant sur leur territoire présentée par l'ODM, le 29 mars précédent, la décision du 27 mai 2011, notifiée le 31 mai suivant, par laquelle l'ODM, se fondant sur l'art. 34 al. 2 let. d de la loi du 26 juin 1998 sur l'asile (LAsi, RS 142.31), n'est pas entré en matière sur la demande d'asile de l'intéressé, a prononcé le transfert de celui-ci vers l'Espagne, a chargé les autorités cantonales compétentes de l'exécution de cette mesure et a constaté l'absence d'effet suspensif à un éventuel recours, le recours interjeté, le 8 juin 2011, contre cette décision, la réception du dossier de première instance par le Tribunal administratif fédéral (le Tribunal), le 9 juin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 par l'Etat dont le requérant cherche à se protéger (art. 83 let. d ch. 1 de la loi du 17 juin 2005 sur le Tribunal fédéral [LTF, RS 173.110]), que le Tribunal est donc compétent pour statuer sur le présent litige, que le recourant a qualité pour recourir (cf. art. 48 al. 1 PA), que, présenté dans la forme (cf. art. 52 PA) et le délai (cf. art. 108 al. 2 LAsi) prescrits par la loi, le recours est recevable, que, saisi d'un recours contre une décision de non-entrée en matière sur une demande d'asile, le Tribunal se limite à examiner le bien-fondé d'une telle décision, que, selon l'art. 34 al. 2 let. d LAsi, l'office fédéral n'entre pas en matière sur une demande d'asile lorsque le requérant peut se rendre dans un Etat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 règlement Dublin II, JO L 50 du 25.2.2003 ;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 1 du règlement Dublin II, une demande d'asile est examinée par un seul Etat membre, celui-ci étant déterminé à l'aide des critères fixés par son chapitre III, qu'ainsi,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l'Etat membre responsable de l'examen d'une demande d'asile est tenu de reprendre en charge, dans les conditions prévues à l'art. 20 du règlement Dublin II, le demandeur d'asile dont la demande est en cours d'examen, a été retirée ou a été rejetée, et qui se trouve, sans en avoir reçu la permission, sur le territoire d'un autre Etat membre (cf. art. 16 § 1 points c, d et e du règlement Dublin II),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 3 et 4 du règlement Dublin II), qu'enfin, en dérogation aux critères de compétence relevés ci-dessus, chaque Etat membre a la possibilité d'examiner la demande d'asile de la personne concernée (cf. la clause de souveraineté prévue à l'art. 3 § 2 du règlement Dublin II et la clause humanitaire prévue à l'art. 15 de ce règlement ; cf. également l'art. 29a al. 3 OA 1), qu'en l'espèce, selon l'unité centrale du système européen Eurodac et les déclarations du recourant, celui-ci a déposé une demande d'asile en Espagne, le 19 décembre 2008 ; qu'après le dépôt, le 6 septembre 2009, d'une première demande d'asile infructueuse en Suisse, il a été refoulé vers l'Espagne, le 28 septembre suivant ; qu'après avoir séjourné six mois dans cet Etat, il est entré en Suisse, le 8 mars 2011, et a déposé une deuxième demande d'asile, le 11 mars suivant, au centre d'enregistrement et de procédure de Vallorbe, que la procédure en vue du transfert du recourant en Espagne a été menée en conformité avec la réglementation en vigueur, que ces points ne sont pas contestés, que, sur la base du règlement Dublin II, la compétence de l'Espagne est ainsi acquise, qu'à l'appui de son recours, l'intéressé fait valoir que sa procédure d'asile dans cet Etat n'a pas abouti et qu'il serait en danger s'il devait être refoulé dans son pays d'origine ; qu'il nécessite donc une protection internationale et l'octroi du minimum vital, que, toutefois, ces arguments ne sont manifestement pas de nature à établir un risque pour lui d'être soumis, en Espagne, à des actes prohibés par l'art. 3 de la convention de sauvegarde des droits de l'homme et des libertés fondamentales du 4 novembre 1950 (CEDH, RS 0.101) ou par l'art. 3 de la convention du 10 décembre 1984 contre la torture et autres peines ou traitements cruels, inhumains ou dégradants (conv. torture, RS 0.105) ou encore par une autre disposition de droit international public à laquelle la Suisse est liée, que le recourant n'a pas non plus établi à satisfaction de droit qu'il vivrait dans le dénuement complet en Espagne, pays dans lequel il a vécu de nombreux mois et qui est tenu d'appliquer la directive 2003/9/CE du 27 janvier 2003 relative à des normes minimales pour l'accueil des demandeurs d'asile dans les Etats membres (dite "directive Accueil"), que, surtout, il n'a fourni aucune indication selon laquelle l'Espagne - partie à dites conventions, de même qu'à celle du 28 juillet 1951 relative au statut des réfugiés (conv. réfugiés, RS 0.142.30) et au Protocole additionnel du 31 janvier 1967 (Prot. réfugiés, RS 0.142.301) - faillirait à ses obligations internationales en le renvoyant dans son pays d'origine au mépris du principe de non-refoulement ou de l'art. 3 CEDH, au cas où il invoquerait véritablement des éléments établissant un risque concret et sérieux d'y subir des traitements contraires à ces dispositions, qu'en définitive, il n'existe, en l'espèce, aucun obstacle rendant l'exécution du transfert de l'intéressé illicite ni de raisons humanitaires au sens de l'art. 29a al. 3 OA 1, qu'il n'y a donc pas lieu d'appliquer la clause de souveraineté prévue à l'art. 3 § 2 du règlement Dublin II, que l'Espagne demeure l'Etat responsable de l'examen de la demande d'asile du recourant au sens de ce règlement et est tenu de le reprendre en charge dans les conditions prévues à l'art. 20 du règlement Dublin II, que, partant, l'ODM a refusé à juste titre d'entrer en matière sur la demande d'asile du recourant en application de l'art. 34 al. 2 let. d LAsi et a prononcé son renvoi (ou transfert) de Suisse en Espagne, en application de l'art. 44 al. 1 LAsi, aucune exception à la règle générale du renvoi n'étant réalisée (art. 32 OA 1), que, 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E-5644/2009 du 31 août 2010 consid. 10), qu'au vu de ce qui précède, le recours doit être rejeté et la décision de l'ODM de refus d'entrée en matière sur la demande d'asile et de renvoi (ou transfert) de Suisse vers l'Italie doit être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les frais de procédure sont mis à la charge du recourant, conformément aux art. 63 al. 1 PA et 2 et 3 du règlement du 21 février 2008 concernant les frais, dépens et indemnités fixés par le Tribunal administratif fédéral [FITAF, RS 173.320.2]), que les demandes de dispense du paiement de l'avance des frais de procédure et de mesures provisionnelles présentées simultanément au recours sont sans objet, dès lors qu'il est statué immédiatement sur le fond, (dispositif page suivante) le Tribunal administratif fédéral prononce: 1. Le recours est rejeté. 2. Les demandes de mesures provisionnelles et de dispense du paiement de l'avance des frais de procédure présumés sont sans objet.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