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D-3254/2016 vom 31. Mai 2016</w:t>
      </w:r>
    </w:p>
    <w:p>
      <w:r>
        <w:t>Bundesverwaltungsgericht, 2016-05-31, FR</w:t>
      </w:r>
    </w:p>
    <w:p>
      <w:r>
        <w:rPr>
          <w:b/>
        </w:rPr>
        <w:t xml:space="preserve">Quelle: </w:t>
      </w:r>
      <w:r>
        <w:t>https://mcp.opencaselaw.ch/entscheid/bvger_D-3254_2016</w:t>
      </w:r>
    </w:p>
    <w:p>
      <w:r>
        <w:t>FR: TAF D-3254/2016 du 31 mai 2016</w:t>
      </w:r>
    </w:p>
    <w:p>
      <w:r>
        <w:t>IT: TAF D-3254/2016 del 31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D-3254/2016 Arrêt du 31 mai 2016 Composition Yanick Felley, juge unique, avec l'approbation de Gérald Bovier, juge; Paolo Assaloni, greffier. Parties A._______, né le (...), Maroc, recourant, contre Secrétariat d'Etat aux migrations (SEM), Quellenweg 6, 3003 Berne, autorité inférieure. Objet Asile (non-entrée en matière / procédure Dublin) et renvoi; décision du SEM du 11 mai 2016 / N (...). Vu la demande d'asile déposée par A._______ au Centre d'enregistrement et de procédure (CEP) du SEM à Vallorbe, en date du 28 mars 2016, les investigations entreprises par le SEM, le 29 mars 2016, dans la base de données de l'unité centrale du système européen automatisé d'identification d'empreintes digitales (Eurodac), dont il est ressorti que le requérant avait déposé une demande d'asile le 25 novembre 2015 en Autriche et le 3 janvier 2016 au Danemark, le procès-verbal d'audition sur les données personnelles du 7 avril 2016 à teneur duquel le requérant a expliqué qu'il était ressortissant marocain et de religion musulmane, qu'il avait quitté son pays d'origine au mois de novembre 2015 à destination de la Turquie, qu'il avait traversé la Grèce, la Macédoine, la Serbie, la Croatie et la Slovénie pour rejoindre l'Autriche, pays où il avait déposé une demande d'asile, qu'il s'était ensuite rendu en Allemagne puis au Danemark où il avait introduit une seconde demande d'asile, qu'il était retourné en Allemagne et avait rejoint l'Italie avant d'entrer irrégulièrement en Suisse, qu'il était en bonne santé, et, invité par le SEM à se déterminer sur son éventuel transfert vers l'Autriche ou le Danemark en tant que pays supposés responsables pour traiter sa demande de protection internationale, qu'il s'opposait à cette mesure, la requête aux fins de reprise en charge du requérant, adressée par le SEM aux autorités autrichiennes, le 14 avril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21 avril 2016, par laquelle l'Unité Dublin de l'Office fédéral autrichien de l'immigration et de l'asile (BFA) a rejeté cette requête en faisant valoir que le Danemark était devenu, en vertu de l'art. 23 par. 3 du règlement Dublin IIl, l'Etat responsable de l'examen de la demande d'asile déposée sur son territoire par l'intéressé, dès lors qu'il n'avait pas demandé aux autorités autrichiennes de reprendre en charge ce dernier, la requête aux fins de reprise en charge du requérant, adressée par le SEM aux autorités danoises, le 25 avril 2016, en application du règlement Dublin III, la communication du 2 mai 2016, par laquelle le Ministère danois de l'immigration, de l'intégration et du logement a admis cette requête sur la base de l'art. 18 par. 1 point b du règlement Dublin III, la décision du 11 mai 2016, notifiée le 18 mai suivant, par laquelle le SEM n'est pas entré en matière sur la demande d'asile en application de l'art. 31a al. 1 let. b LAsi (RS 142.31), a prononcé le renvoi du requérant vers le Danemark et ordonné l'exécution de cette mesure en constatant l'absence d'effet suspensif à un éventuel recours, le recours interjeté le 24 mai 2016 auprès du Tribunal administratif fédéral (ci-après : le Tribunal), par lequel l'intéressé a conclu, sous suite de dépens, d'une part, à l'annulation de cette décision, à la reconnaissance de sa qualité de réfugié et à l'octroi de l'asile, subsidiairement, au prononcé de son admission provisoire, et, d'autre part, à ce qu'il soit ordonné au SEM de s'abstenir de prendre contact avec les autorités de son pays d'origine ou de provenance, subsidiairement, en cas de transmission de données déjà effectuée à ces autorités, à ce qu'il en soit dûment informé, les demandes d'octroi de l'effet suspensif, d'assistance judiciaire partielle et, subsidiairement, de dispense du paiement d'une avance de frais, dont est assorti le recours, la réception, le 26 mai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qu'interjeté dans la forme (cf. art. 52 al. 1 PA) et le délai (cf. art. 108 al. 2 LAsi) prescrits par la loi, le recours est, sur ces points, recevable, que, compte tenu de la nature de la décision contestée, l'objet du litige ne peut porter que sur le bien-fondé de la décision de non-entrée en matière et de renvoi (recte : transfert) du recourant au Danemark, en tant qu'Etat responsable selon le règlement Dublin III (cf. ATAF 2012/4 consid. 2.2; 2011/30 consid. 3; 2011/9 consid. 5; voir aussi ATAF 2009/54 consid. 1.3.3; cf. meyer/von zewhl, L'objet du litige en procédure de droit administratif fédéral, in : Mélanges en l'honneur de Pierre Moor, 2005, p. 435 ss), qu'en l'espèce, les conclusions tendant à la reconnaissance de la qualité de réfugié et à l'octroi de l'asile, subsidiairement, au prononcé d'une admission provisoire, sortent de l'objet de la contestation, celui-ci résultant du dispositif de la décision attaquée, qu'elles sont par conséquent irrecevables, qu'il n'y a pas lieu de donner suite à la requête visant à ce qu'il soit ordonné au SEM de ne pas prendre contact avec les autorités du pays d'origine ou de provenance du recourant, subsidiairement, de transmettre à celui-ci les renseignements éventuellement déjà échangés avec ces autorités, dès lors que l'existence, voire la perspective, d'une telle prise de contact ne ressort pas du dossier,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invoquer l'inopportunité de la décision attaquée (cf. arrêt du TAF E-641/2014 du 13 mars 2015 consid. 5.4 [non publié dans ATAF 2015/9]), que le Tribunal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("take charge"), les critères énumérés au chapitre III du règlement doivent être appliqués successivement (cf. principe de l'application hiérarchique des critères de compétence, art. 7 par. 1 du règlement Dublin III), qu'en revanche, dans une procédure de reprise en charge ("take back"), dès lors qu'un Etat membre a été déjà saisi d'une première demande d'asile et qu'il a admis sa responsabilité pour l'examiner, il n'appartient pas à un autre Etat membre, saisi d'une demande d'asile ultérieure, de procéder à une nouvelle détermination de l'Etat membre responsable en application des critères des art. 8 à 15 du règlement Dublin III (cf. ATAF 2012/4 consid. 3.2.1; filzwieser/sprung, Dublin III-Verordnung, 2014, K 4 ad art. 20), que, selon l'art. 18 par. 1 point b du règlement Dublin III, l'État membre responsable en vertu dudit règlement est tenu de reprendre en charge, dans les conditions prévues aux art. 23, 24, 25 et 29, le demandeur dont la demande est en cours d'examen et qui a présenté une demande auprès d'un autre État membre ou qui se trouve, sans titre de séjour, sur le territoire d'un autre État membre, que, dans les cas relevant du champ d'application de l'art. 18 par. 1 points a et b du règlement Dublin III, l'État membre responsable est tenu d'examiner la demande de protection internationale présentée par le demandeur ou de mener à son terme l'examen (cf. art. 18 par. 2 al. 1 du règlement Dublin III), qu'une requête aux fins de reprise en charge est formulée aussi rapidement que possible et, en tout état de cause, dans un délai de deux mois à compter de la réception du résultat positif "Eurodac" (cf. art. 23 par. 2 al. 1 du règlement Dublin III), que, lorsque la requête aux fins de reprise en charge n'est pas formulée en temps utile, c'est l'État membre auprès duquel la nouvelle demande est introduite qui est responsable de l'examen de la demande de protection internationale (cf. art. 23 par. 3 du règlement Dublin III), qu'en l'espèce, à teneur des données de l'unité centrale du système européen "Eurodac", le recourant a déposé deux demandes d'asile avant d'entrer en Suisse, l'une en Autriche au mois de novembre 2015 et l'autre au Danemark au mois de janvier 2016, qu'il ressort de la communication des autorités autrichiennes du 21 avril 2016 que le Danemark n'a pas requis de ces dernières la reprise en charge de l'intéressé sur la base du règlement Dublin III, que, dans ces circonstances, compte tenu de l'art. 23 par. 3 du règlement Dublin III, le SEM a soumis aux autorités danoises, dans le délai prescrit, une requête aux fins de reprise en charge du requérant, que, par réponse notifiée en temps utile (cf. art. 25 par. 1 du règlement Dublin III), le Danemark a accepté cette demande en vertu de l'art. 18 par. 1 point b du règlement Dublin III et, partant, a reconnu sa responsabilité pour l'examen de la demande d'asile et la bonne organisation de l'arrivée du recourant (cf. art. 25 par. 2 in fine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le Danemark est lié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et, à ce titre, en applique les dispositions, que ce pays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le Danemark est présumé respecter la sécurité des demandeurs d'asile conformément à ses obligations tirées du droit international public et européen, en particulier leur droit à l'examen, selon une procédure juste et équitable, de la demande de protection internationale,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par. 99 ss),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338 ss; arrêt de la CJUE du 10 décembre 2013 C 394/12 Shamso Abdullahi c. Bundesasylamt, point 60), qu'en l'occurrence, il n'y a aucune raison sérieuse de croire que la législation sur le droit d'asile n'est pas appliquée au Danemark, qu'il existe dans ce pays une pratique confirmée de violation systématique des normes de procédure d'asile, ou que les conditions matérielles d'accueil des requérants sont caractérisées par des carences structurelles d'une ampleur telle qu'ils courent le risque concret d'être exposés à une situation de précarité et de dénuement, au point que leur transfert constituerait en règle générale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et réf. cit.),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en application de l'art. 17 par. 1 du règlement Dublin III combiné avec l'art. 29a al. 3 OA 1 (cf. ATAF 2015/9 consid. 7.6, 8.2.2), qu'en l'espèce, le recourant n'a pas fourni d'indices objectifs, concrets et sérieux selon lesquels les autorités danoises n'examineraient pas sa demande de protection selon une procédure conforme aux exigences du droit international ou européen,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par ailleurs, l'intéressé n'a pas démontré l'existence d'un risque concret que les autorités danoises refusent de le prendre en charge, qu'il soit durablement privé d'accès aux conditions matérielles d'accueil conformes aux standards minimaux prévus par la directive Accueil, et que ses besoins existentiels de base ne soient pas satisfaits, de manière durable et sans perspective d'amélioration, de telle sorte que ses conditions d'existence seraient constitutives d'un traitement contraire à l'art. 3 CEDH ou à l'art. 3 Conv. torture (cf. ATAF 2010/45 consid. 7.4 et 7.5), que, lors de son audition, le recourant s'est opposé au transfert en faisant valoir qu'il avait subi un stress lors de son séjour au Danemark et qu'il était mieux traité en Suisse, qu'il convient de rappeler à ce sujet que le règlement Dublin III ne confère pas au requérant le droit de choisir l'Etat membre offrant, à son avis, les meilleures conditions d'accueil ou d'insertion comme Etat responsable de l'examen de sa demande d'asile (cf. ATAF 2010/45 consid. 8.3; par analogie arrêt de la CJUE C 394/12 Shamso Abdullahi c. Bundesasylamt, points 59, 62), que par ailleurs, le simple renvoi d'une personne vers un pays où sa situation personnelle ou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 Bas et Italie, § 70-71), qu'en tout état de cause, si le recourant devait être contraint par les circonstances à mener au Danemark une existence contraire à la dignité humaine, ou s'il devait estimer que ce pays viole ses obligations d'assistance à son encontre, ou de toute autre manière porte atteinte à ses droits fondamentaux, il lui appartiendrait de faire valoir ses droits directement auprès des autorités compétentes, en usant des voies juridiques adéquates (cf. art. 26 directive Accueil), qu'au vu de ce qui précède, la présomption de sécurité attachée au respect par le Danemark de ses obligations tirées du droit international et du droit européen, n'est pas renversée, une vérification plus approfondie et individualisée des risques n'étant pas nécessaire (cf. maiani/hruschka, Le partage des responsabilités, entre confiance mutuelle et sécurité des demandeurs d'asile, in: ASYL 2/11 p. 14), que, partant, le transfert contesté ne contrevient pas aux engagements de la Suisse relevant du droit international public, que, s'agissant de l'application de l'art. 29a al. 3 OA 1 en relation avec la clause de souveraineté,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 le grief de l'inopportunité d'une décision rendue sur la base de l'art. 29a al. 3 OA 1 ne pouvant plus être examiné en instance de recours, le Tribunal se limite à contrôler si le SEM a fait usage de son pouvoir d'appréciation en présence d'éléments de nature à permettre l'application de cette disposition, et s'il l'a fait selon des critères objectifs, transparents et raisonnables, en se conformant aux exigences résultant du droit d'être entendu, de l'égalité de traitement et de la proportionnalité (cf. ATAF 2015/9 consid. 8.1; moor/flückiger/martenet, Droit administratif, vol. I, 3ème éd., 2012, n° 4.3.2.3 p. 743 ss), qu'en l'espèce, il ressort de la décision contestée que le SEM a établi de manière complète et exacte l'état de fait pertinent, en tenant compte notamment des objections de l'intéressé à son transfert, et n'a commis ni excès ni abus de son large pouvoir d'appréciation en refusant d'admettre sur cette base, dans le respect des principes juridiques susmentionnés, l'existence de raisons humanitaires au sens de l'art. 29a al. 3 OA 1, que, pour le surplus, l'intéressé n'a pas fait valoir, en instance de recours, des circonstances relevant du champ d'application de cette disposition, qu'au vu de ce qui précède, l'application de la clause de souveraineté ne se justifie pas, que ce soit pour des raisons tirées du respect par la Suisse de ses obligations internationales ou pour des raisons humanitaires, que le Danemark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ce pays,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(cf. art. 111 let. e LAsi), que, dans la mesure où il a été immédiatement statué sur le fond, les demande d'octroi de l'effet suspensif au recours (cf. art. 107a al. 2 LAsi) et de dispense du paiement d'une avance de frais (cf. art. 63 al. 4 PA) sont devenues sans objet,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que, le recourant ayant succombé, il n'est pas alloué de dépens (cf. art. 64 al. 1 PA en lien avec l'art. 7 al. 1 et 2 FITAF a contrario), (dispositif page suivante) le Tribunal administratif fédéral prononce : 1. Le recours est rejeté, dans la mesure où il est recevable.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