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D-324/2016 vom 26. Januar 2016</w:t>
      </w:r>
    </w:p>
    <w:p>
      <w:r>
        <w:t>Bundesverwaltungsgericht, 2016-01-26, DE</w:t>
      </w:r>
    </w:p>
    <w:p>
      <w:r>
        <w:rPr>
          <w:b/>
        </w:rPr>
        <w:t xml:space="preserve">Quelle: </w:t>
      </w:r>
      <w:r>
        <w:t>https://mcp.opencaselaw.ch/entscheid/bvger_D-324_2016</w:t>
      </w:r>
    </w:p>
    <w:p>
      <w:r>
        <w:t>FR: TAF D-324/2016 du 26 janvier 2016</w:t>
      </w:r>
    </w:p>
    <w:p>
      <w:r>
        <w:t>IT: TAF D-324/2016 del 26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D-324/2016 law/joc Urteil vom 26. Januar 2016 Besetzung Einzelrichter Walter Lang, mit Zustimmung von Richter Markus König; Gerichtsschreiberin Claudia Jorns Morgenegg. Parteien A._______, geboren am (...), Angola, vertreten durch Johnson Belangenyi, Beschwerdeführerin, gegen Staatssekretariat für Migration (SEM), Quellenweg 6, 3003 Bern, Vorinstanz. Gegenstand Nichteintreten auf Asylgesuch und Wegweisung (Dublin-Verfahren); Verfügung des SEM vom 4. Januar 2016 / N (...). Das Bundesverwaltungsgericht stellt fest, dass die Beschwerdeführerin mit Schreiben ihres Rechtsvertreters vom 24. September 2015 beim SEM unter den Personalien B._______, Angola, geboren am (...), um Asyl nachsuchte, dass im Gesuch darauf hingewiesen wurde, dass es sich bei ihr um ein Opfer von Pädophilie und Vergewaltigung handle, sie Anzeichen eines Stockholmsyndroms aufweise und der Umstand, dass ihre Tante mit dem Status der vorläufigen Aufnahme in der Schweiz lebe, die Stellung des Gesuches in der Schweiz rechtfertige, dass das SEM die Beschwerdeführerin mit Schreiben an den Rechtsvertreter vom 5. Oktober 2015 aufforderte, sich zwecks Registrierung ihres Gesuches in einem entsprechenden Zentrum zu melden, dass die Beschwerdeführerin am 23. Oktober 2015 im Empfangs- und Verfahrenszentrum (EVZ) C._______ zu ihren Personalien, zum Reiseweg und summarisch zu ihren Asylgründen befragt wurde, dass sie dabei darlegte, sie sei am 25. Dezember 2000 in D._______ (Demokratische Republik Kongo) geboren, ihre Mutter sei Kongolesin, ihr Vater Angolaner und sie sei mit ihrer Mutter Ende 2011 nach Angola gereist, wo sie bis (...) zur Schule gegangen sei respektive dort studiert sowie unter anderem auch in einem Laden gearbeitet habe, dass sie mit ihrem Arbeitgeber, für den sie seit Juni 2014 tätig gewesen sei, Probleme gehabt habe, da dieser sie sexuell missbraucht und genötigt habe, dass ihre Mutter im Mai 2015 sehr wütend gewesen sei und mit ihr zu ihrem Arbeitgeber gegangen sei und diesem mitgeteilt habe, sie überlasse sie (die Beschwerdeführerin) ihm als seine Frau, dass der Arbeitgeber ihr erklärt habe, er werde Probleme bekommen und sie nach ein paar Tagen, bei denen sie bei ihm zu Hause verbracht habe, einen Herrn getroffen habe, der sie zu einem Haus gebracht habe, wo man ihr die Fingerabdrücke abgenommen und Fotos von ihr gemacht habe, da es gemäss Auffassung dieses Herrn besser gewesen sei, E._______ zu verlassen, da man befürchtet habe, ihre Mutter könnte etwas erzählen, dass sie am 24. Mai 2015 von E._______ aus zusammen mit einer Frau, einem Jungen und mit einem anderen Herrn, den sie Onkel genannt hätten, nach Lissabon geflogen sei, wo sie für eine Weile bei einem Freund des Herrn in einem Haus gewohnt und von dort mit dem Herrn mittels Bus weiter nach Spanien und einen Tag später mit einem Busticket, welches ihr der Herr zusammen mit einer Telefonnummer ihrer Tante gegeben habe, am 15. September 2015 in die Schweiz gelangt sei, dass die Beschwerdeführerin dem SEM einen angolanischen Schülerausweis mit dem Namen B._______, überreichte, der am (...) ausgestellt worden und für das Schuljahr (...) gültig gewesen und mit dem Geburtsdatum (...) versehen ist, dass der Beschwerdeführerin am 29. Oktober 2015 das rechtliche Gehör zum Umstand, dass ihr gemäss Informationen des CIS-VIS (zentrales europäisches Visa-Informationssystem) am 8. Januar 2013 in Angola ein Reisepass lautend auf F._______, geboren am (...), ausgestellt worden sei und sie mit diesem zwei Mal erfolglos um Ausstellung eines Visums für Belgien und einmal um Ausstellung eines Visums für Italien ersucht habe, wobei letzteres am 12. Mai 2015 durch Italien gutgeheissen worden sei, dass ihr im Weiteren die Gelegenheit erteilt wurde, sich dazu zu äussern, dass sie fortan durch das SEM als Volljährige erachtet werde und vermutlich Italien oder Portugal für die Durchführung des Asylverfahrens zuständig sei, dass die Beschwerdeführerin erklärte, sie wisse nicht, dass sie seit 2013 einen Reisepass besessen und 2015 ein Visum für Italien erhalten habe, sie heisse G._______, dieser Name stehe nicht auf dem erwähnten Reisepass und sie sei am (...) geboren, dass sie weder nach Italien noch nach Portugal weggewiesen werden wolle, dass eine Anfrage des SEM vom 30. Oktober 2015 an die italienischen Behörden um Aufnahme der Beschwerdeführerin zwecks Behandlung des Asylgesuchs unbeantwortet blieb, dass das SEM mit Verfügung vom 4. Januar 2016 - eröffnet am 6. Januar 2016 - in Anwendung von Art. 31a Abs. 1 Bst. b AsylG (SR 142.31) auf das Asylgesuch der Beschwerdeführerin nicht eintrat, deren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ihres Rechtsvertreters vom 14. Januar 2016 gegen diesen Entscheid beim Bundesverwaltungsgericht Beschwerde erheben und dabei beantragen lässt, die vorinstanzliche Verfügung sei aufzuheben, es sei ihr Asyl oder die vorläufige Aufnahme zu gewähren und es sei (eventualiter) das Asylverfahren in der Schweiz durchzuführen respektive vom Selbsteintrittsrecht Gebrauch zu machen, dass sie in verfahrensrechtlicher Hinsicht um Wiederherstellung der aufschiebenden Wirkung der Beschwerde respektive um Vornahme vorsorglicher Massnahmen und um Gewährung der unentgeltlichen Rechtspflege ersuchen lässt, dass der Beschwerde - nebst der angefochtenen Verfügung und einer Vollmacht - eine Sozialhilfebestätigung vom 14. Januar 2016 beigelegt wurde, dass die vorinstanzlichen Akten am 19. Januar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unter Vorbehalt nachfolgender Einschränkung -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MOSER/BEUSCH/KNEUBÜHLER, Prozessieren vor dem Bundesverwaltungsgericht, 2. Auflage, Basel 2013, S. 30 Rz. 2.8), dass die angefochtene Verfügung keine Regelung betreffend die Gewährung von Asyl enthält, dass mit dem Begehren, es sei der Beschwerdeführerin Asyl zu gewähren, der Streitgegenstand in unzulässiger Weise über den in der angefochtenen Verfügung geregelten Anfechtungsgegenstand hinaus erweitert wird, dass auch auf den - nicht näher konkretisierten - Antrag, es sei der Beschwerdeführerin die vorläufige Aufnahme zu gewähren, nicht einzutreten ist, da im Rahmen des Dublin-Verfahrens im Sinne von Art. 31a Abs. 1 Bst. b AsylG systembedingt kein Raum bleibt für Ersatzmassnahmen im Sinne von Art. 83 Abs. 1 - 4 AuG (SR 142.20), dass auf die Anträge, es sei der Beschwerdeführerin Asyl oder die vorläufige Aufnahme zu gewähren, demnach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CIS-VIS ergab, dass Italien der Beschwerdeführerin ein für die Dauer vom 12. Mai 2015 bis am 10. Juni 2015 gültiges Schengen-Visum ausgestellt hatte, dass das SEM deshalb die italienischen Behörden am 30. Oktober 2015 zu Recht um Aufnahme der Beschwerdeführerin im Sinne von Art. 12 Abs. 4 Dublin-III-VO ersuchte (vgl. act. A15/6 S. 1 ff.), zumal übereinstimmend mit dem SEM nicht von deren Minderjährigkeit auszugehen ist und damit die in der Dublin-III-VO verankerten Normen für unbegleitete Minderjährige, wie insbesondere Art. 8 Abs. 2, nicht zur Anwendung gelangen, dass es sich nämlich bei der Beschwerdeführerin gemäss dem Resultat im CIS-VIS - einem System, das auf der Grundlage biometrischer Daten (zehn Fingerabdrücke und digitales Foto) beruht - entgegen den Aussagen der Beschwerdeführerin und den auf dem Schülerausweis vorhandenen Angaben nicht um B._______, geboren am (...) sondern um F._______, geboren am (...) handelt (vgl. act. A1/3 S. 1, act. A3/2 S. 1 f., act. A8/12 S. 1 ff., act. A9/3 S. 1 ff.), dass an dieser Einschätzung die Argumentation in der Beschwerde, wonach selbst ausgehend von rubriziertem Geburtsdatum die Beschwerdeführerin bei Ausstellung des Reisepasses noch minderjährig und daher nicht in der Lage gewesen wäre, einen Reisepass zu erhalten, nichts zu ändern vermag, dass nämlich keine Anhaltspunkte vorliegen, wonach aus den im CIS-VIS gewonnen Erkenntnissen zu zweifeln wäre und es im Übrigen - entgegen der in der Beschwerde vertretenen Meinung - Minderjährigen in Angola möglich ist, sich mittels Hilfe ihrer gesetzlichen Vertretung einen eigenen Reisepass ausstellen zu lassen, dass im Übrigen aufgrund des im CIS-VIS erwähnten Nachnamens fraglich erscheint, ob es sich bei der von der Beschwerdeführerin in der Schweiz wohnhaften "Tante", tatsächlich um eine Verwandte handeln soll, da deren Nachnamen aufgrund der Eintragung im CIS-VIS nun nicht mehr mit jenem der Beschwerdeführerin übereinstimmt, dass die italienischen Behörden das Übernahmeersuchen innert der in Art. 22 Abs. 1 Dublin-III-VO vorgesehenen Frist unbeantwortet liessen, womit sie die Zuständigkeit Italiens implizit anerkannten (Art. 22 Abs. 7 Dublin-III-VO), dass demzufolge die Zuständigkeit Italiens für die Durchführung des Asyl- und Wegweisungsverfahrens der Beschwerdeführerin gegeben ist, dass weder ihr Wunsch um Verbleib in der Schweiz noch die hier in der Schweiz lebende Person, welche angeblich ihre Tante sein soll - wie vom SEM zutreffend erkannt - daran etwas zu ändern vermag, zumal die Dublin-III-VO den Schutzsuchenden kein Recht einräumt, den ihren Antrag prüfenden Staat selber auszuwählen (vgl. auch BVGE 2010/40 E. 8.3), dass die angebliche "Tante" nicht als Familienangehörige oder als Verwandte, zu der ein Abhängigkeitsverhältnis bestünde, erachtet werden könnte, weshalb sich daraus ohnehin kein Zuständigkeitskriterium der Schweiz ableiten lässt, dass in der Beschwerde unter Hinweis auf das Urteil Tarakhel des Europäischen Gerichtshofs für Menschenrechte (EGMR) vom 4. November 2014 moniert wird, es handle sich bei der Beschwerdeführerin um eine alleinstehende, junge, ledige Frau und daher um eine besonders verletzliche Person, weshalb ohne individuelle Zusicherungen seitens der italienischen Behörden hinsichtlich der Gewährung einer Unterkunft eine Verletzung von Art. 3 EMRK vorliege, dass diese Ausführungen ebenfalls nicht geeignet sind, an der sich aus der Dublin-III-VO ergebenden Zuständigkeit Italiens etwas zu ändern, dass es nämlich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das Urteil des EGMR (vgl. EGMR: Entscheidung Tarakhel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in der Rechtsmittelschrift zitierten Urteile "Puid" und "N.S." des Gerichtshofs der EU (EuGH) zu keinem anderen Schluss führen, da damit nicht etwa auf systemische Mängel mit Bezug auf Italien sondern vielmehr auf die Situation von Asylsuchenden in Griechenland hingewiesen wird, dass die in der Beschwerde nicht näher bezeichnete niedersächsische Rechtsprechung, in der systemische Mängel im italienischen System bejaht würden, für die schweizerischen Behörden nicht massgebend und daher ebenfalls ungeeignet ist, die Zuständigkeit Italiens zu negieren, dass der Rechtsvertreter gegenüber dem SEM andeutete, die Beschwerdeführerin weise Zeichen des Stockholmsyndroms auf (vgl. act. A1/3 S. 2) und die Beschwerdeführerin dem SEM gegenüber darlegte, aufgrund der im Heimatland angeblich erlebten Vergewaltigung Scham zu verspüren, weshalb sie etwas von den Krankenschwestern bekommen habe (vgl. act. A8/12 S. 9), dass demgegenüber in der Beschwerde keinerlei medizinische Probleme angesprochen werden, womit derzeit nicht von gesundheitlichen Problemen der Beschwerdeführerin auszugehen ist, dass die Schweizer Behörden im Falle der volljährigen, ledigen und kinderlosen Beschwerdeführerin demnach gestützt auf die Aktenlage nicht gehalten waren, vorgängig besondere Garantien von den italienischen Behörden bezüglich der Unterbringung, Betreuung oder aber hinsichtlich der medizinischen Versorgung einzuholen, dass weder die von der Beschwerdeführerin nicht näher spezifizierten Sicherheitsprobleme noch die von ihr angesprochenen Problematik bei der Unterbringung noch der Umstand, nicht nach Italien zu wollen,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die schweizerischen Behörden zwar prüfen müssen, ob die Beschwerdeführerin im Falle ihrer Überstellung nach Italien Gefahr laufen würde, eine Verletzung ihrer Grundrechte zu erleiden, dass es diesbezüglich aber der Beschwerdeführerin obliegt, darzulegen, gestützt auf welche ernsthaften und konkreten Hinweise anzunehmen sei, Italien würde in ihrem konkreten Fall die staatsvertraglichen Verpflichtungen nicht respektieren, das Völkerrecht verletzen und ihr den notwendigen Schutz verweigern oder sie menschenunwürdigen Lebensumstände aussetzen (vgl. EGMR: Entscheidung M.S.S. gegen Belgien und Griechenland [Beschwerde Nr. 30696/09] vom 21. Januar 2011), dass die Beschwerdeführerin allerdings keine solchen Anhaltspunkte darzulegen vermag, dass kein Grund zur Annahme besteht, die italienischen Behörden würden der Beschwerdeführerin die Aufnahme oder den Zugang zum Asylverfahren verweigern respektive in ihrem Fall den Grundsatz des Non-Refoulement missachten und sie zur Ausreise in ein Land zwingen, in dem ihr Leib, ihr Leben oder ihre Freiheit aus einem Grund nach Art. 3 Abs. 1 AsylG gefährdet wäre oder in dem sie Gefahr laufen würde, zur Ausreise in ein solches Land gezwungen zu werden, dass die Beschwerdeführerin mit den allgemeinen Ausführungen zur Situation von Flüchtlingen in Italien, wonach die dortigen Aufnahmekapazitäten beschränkt seien, keine konkreten Anhaltspunkte darzulegen vermag, die darauf hindeuten würden, Italien würde ihr dauerhaft die Rechte, die ihr aus den Verfahrens- und Aufnahmerichtlinien zustehen, vorenthalten, dass sich die Beschwerdeführerin im Übrigen bei einer allfälligen vorübergehenden Einschränkung nötigenfalls an die italienischen Behörden wenden und die ihr zustehenden Aufnahmebedingungen auf dem Rechtsweg einfordern kann (vgl. Art. 26 Aufnahmerichtlinie), dass Dublin-Rückkehrende zudem nach Kenntnis des Bundesverwaltungsgerichts bezüglich Unterbringung von den italienischen Behörden bevorzugt behandelt werden und sich - neben den staatlichen Strukturen - auch zahlreiche private Hilfsorganisationen der Betreuung von Asylsuchenden und Flüchtlingen annehmen, bei denen die Beschwerdeführerin bei Bedarf um Unterstützung nachsuchen kann, dass damit kein Grund zur Annahme besteht, die Beschwerdeführerin würde in Italien wegen fehlenden Zugangs zum Asylverfahren oder ungenügender Aufenthaltsbedingungen in eine existenzielle Not geraten, dass letztlich auch allfällige gesundheitliche Probleme der Beschwerdeführerin etwa in Form psychischer Beschwerden nicht gegen eine Überstellung sprechen, zumal Italien über eine ausreichende medizinische Infrastruktur verfügt und davon ausgegangen werden kann, dass die Beschwerdeführerin im Bedarfsfall dort adäquate medizinische Behandlung und Betreuung finden könnte,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auf diese einzutreten ist, dass das Beschwerdeverfahren mit vorliegendem Urteil abgeschlossen ist, weshalb sich die Anträge auf Gewährung der aufschiebenden Wirkung und Erlass vorsorglicher Massnahmen als gegenstandslos erweisen, dass das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auf diese eingetreten wird. 2. Das Gesuch um Gewährung der unentgeltlichen Prozessführung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