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D-3245/2012 vom 21. Juni 2012</w:t>
      </w:r>
    </w:p>
    <w:p>
      <w:r>
        <w:t>Bundesverwaltungsgericht, 2012-06-21, DE</w:t>
      </w:r>
    </w:p>
    <w:p>
      <w:r>
        <w:rPr>
          <w:b/>
        </w:rPr>
        <w:t xml:space="preserve">Quelle: </w:t>
      </w:r>
      <w:r>
        <w:t>https://mcp.opencaselaw.ch/entscheid/bvger_D-3245_2012</w:t>
      </w:r>
    </w:p>
    <w:p>
      <w:r>
        <w:t>FR: TAF D-3245/2012 du 21 juin 2012</w:t>
      </w:r>
    </w:p>
    <w:p>
      <w:r>
        <w:t>IT: TAF D-3245/2012 del 21 giugno 2012</w:t>
      </w:r>
    </w:p>
    <w:p>
      <w:pPr>
        <w:pStyle w:val="Heading2"/>
      </w:pPr>
      <w:r>
        <w:t>Regeste</w:t>
      </w:r>
    </w:p>
    <w:p>
      <w:r>
        <w:t>Nichteintreten auf Asylgesuch (Papierlosigkeit)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den Beschwerdeführerinnen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die Beschwerdeführerinnen, das BFM und die zuständige kantonale Behörde. Der Einzelrichter: Die Gerichtsschreiberin: Fulvio Haefeli Karin Schnidrig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