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D-3244/2010 vom 18. Mai 2010</w:t>
      </w:r>
    </w:p>
    <w:p>
      <w:r>
        <w:t>Bundesverwaltungsgericht, 2010-05-18, FR</w:t>
      </w:r>
    </w:p>
    <w:p>
      <w:r>
        <w:rPr>
          <w:b/>
        </w:rPr>
        <w:t xml:space="preserve">Quelle: </w:t>
      </w:r>
      <w:r>
        <w:t>https://mcp.opencaselaw.ch/entscheid/bvger_D-3244_2010</w:t>
      </w:r>
    </w:p>
    <w:p>
      <w:r>
        <w:t>FR: TAF D-3244/2010 du 18 mai 2010</w:t>
      </w:r>
    </w:p>
    <w:p>
      <w:r>
        <w:t>IT: TAF D-3244/2010 del 18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D-3244/2010 {T 0/2} Arrêt du 18 mai 2010 Composition Gérard Scherrer, juge unique, avec l'approbation de François Badoud, juge; Jean-Marie Meraldi, greffier. Parties A._______, Guinée-Bissau, recourant, contre Office fédéral des migrations (ODM), Quellenweg 6, 3003 Berne, autorité inférieure. Objet Asile (non-entrée en matière) et renvoi; décision de l'ODM du 27 avril 2010 / N (...). Vu la demande d'asile déposée en Suisse par A._______ en date du (...), les procès-verbaux des auditions des (...) et (...), dont il ressort que l'intéressé, originaire de Guinée-Bissau, aurait pris la fuite au moment des désordres qui s'y sont déroulés au mois de mars 2009 par crainte de subir des préjudices, la décision du 27 avril 2010, notifiée le même jour, par laquelle l'ODM, en se fondant sur l'art. 32 al. 2 let. a de la loi du 26 juin 1998 sur l'asile (LAsi, RS 142.31), n'est pas entré en matière sur la demande d'asile, a prononcé le renvoi du requérant et a ordonné l'exécution de cette mesure, l'acte daté du 5 mai 2010 par lequel A._______ a recouru contre cette décision, concluant à l'annulation de celle-ci, la réception du dossier de l'ODM par le Tribunal administratif fédéral (ci-après: le Tribunal), le 6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que l'intéressé a qualité pour recourir (art. 48 al. 1 let. a à c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toutefois pas applicable lorsque, notamment, l'audition du requérant fait apparaître la nécessité d'introduire d'autres mesures d'instruction pour constater l'existence d'un empêchement à l'exécution du renvoi sous l'angle de la licéité (cf. art. 32 al. 3 LAsi ainsi que ATAF E-423/2009 du 8 décembre 2009, consid. 8), qu'en l'occurrence, le recourant fait valoir, avec raison, que l'ODM a fondé son analyse de l'exécution du renvoi sur la situation actuelle en Guinée (Guinée-Conakry) et non pas sur celle prévalant en Guinée-Bissau, son pays d'origine, que l'ODM a ainsi statué sur la base d'un état de fait inexact, que le recours doit être ainsi être admis sur la base du motif énoncé à l'art. 106 al. 1 let. b LAsi, que l'erreur de l'ODM portant notamment sur les questions relatives à la licéité de l'exécution du renvoi, questions liées à la décision de non-entrée en matière, la décision du 27 avril 2010 doit être intégralement annulée,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la demande de dispense d'avance de frais déposée simultanément au recours étant sans objet, qu'il ne se justifie par ailleurs pas d'allouer des dépens, l'intéressé, qui n'a notamment pas recouru aux services d'un mandataire, n'ayant pas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2. La décision de l'ODM est annulée et la cause renvoyée à celui-ci pour nouvelle décision. 3. Il n'est pas perçu de frais. 4. La demande de dispense d'avance de frais est sans objet. 5. Il n'est pas alloué de dépens. 6. Le présent arrêt est adressé: au recourant (par courrier recommandé) à l'ODM, Division séjour, avec le dossier N (...) (en copie) B._______ (en copie) Le juge unique : Le greffier : Gérard Scherrer Jean-Marie Meraldi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