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D-3243/2019 vom 2. Juli 2019</w:t>
      </w:r>
    </w:p>
    <w:p>
      <w:r>
        <w:t>Bundesverwaltungsgericht, 2019-07-02, DE</w:t>
      </w:r>
    </w:p>
    <w:p>
      <w:r>
        <w:rPr>
          <w:b/>
        </w:rPr>
        <w:t xml:space="preserve">Quelle: </w:t>
      </w:r>
      <w:r>
        <w:t>https://mcp.opencaselaw.ch/entscheid/bvger_D-3243_2019</w:t>
      </w:r>
    </w:p>
    <w:p>
      <w:r>
        <w:t>FR: TAF D-3243/2019 du 2 juillet 2019</w:t>
      </w:r>
    </w:p>
    <w:p>
      <w:r>
        <w:t>IT: TAF D-3243/2019 del 2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D-3243/2019wiv Urteil vom 2. Juli 2019 Besetzung Einzelrichterin Nina Spälti Giannakitsas, mit Zustimmung von Richter Lorenz Noli, Gerichtsschreiberin Sara Steiner. Parteien A._______, geboren am (...), Afghanistan, Beschwerdeführer, gegen Staatssekretariat für Migration (SEM), Quellenweg 6, 3003 Bern, Vorinstanz. Gegenstand Nichteintreten auf Asylgesuch und Wegweisung (Dublin-Verfahren); Verfügung des SEM vom 18. Juni 2019 / N (...). Das Bundesverwaltungsgericht stellt fest, dass der Beschwerdeführer am 14. Mai 2019 in der Schweiz um Asyl nachsuchte, dass das SEM mit Verfügung vom 18. Juni 2019 - eröffnet am 19. Juni 2019 -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Juni 2019 gegen diesen Entscheid beim Bundesverwaltungsgericht Beschwerde erhob und dabei beantragte, der angefochtene Entscheid sei aufzuheben und die Zuständigkeit der Schweiz für die Durchführung des Asylverfahrens festzustellen, dass er in formeller Hinsicht um Erteilung der aufschiebenden Wirkung, um Gewährung der unentgeltlichen Prozessführung und Verbeiständung sowie um Verzicht auf die Erhebung eines Kostenvorschusses ersuchte, dass die vorinstanzlichen Akten am 27. Juni 2019 beim Bundesverwaltungsgericht eintrafen (aArt.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16. April 2019 in Österreich ein Asylgesuch eingereicht hatte, dass der Beschwerdeführer diesen Sachverhalt anlässlich der Erstbefragung am 27. Mai 2019 bestätigte, dass das SEM die österreichischen Behörden am 27. Mai 2019 um Wiederaufnahme des Beschwerdeführers gestützt auf Art. 18 Abs. 1 Bst. b Dublin-III-VO ersuchte, dass die österreichischen Behörden das Gesuch um Übernahme am 29. Mai 2019 ablehnten, dass am 13. Juni 2019 eine Remonstration des SEM gegen die Ablehnung des Ersuchens erfolgte, dass die österreichischen Behörden das Ersuchen des SEM am 17. Juni 2019 guthiessen, dass die grundsätzliche Zuständigkeit Österreichs zur Durchführung des Asyl- und Wegweisungsverfahrens somit gegeben ist,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Wien 2014, Kap. 15 f. zu Art. 8), dass das SEM zur Begründung seiner Verfügung im Wesentlichen anführte, die Angaben zur geltend gemachten Minderjährigkeit, insbesondere zur Schullaufbahn seien als unsubstanziiert, nicht konzis und widersprüchlich zu werten, dass der Beschwerdeführer sein Geburtsdatum im westlichen nicht aber im afghanischen Kalender kenne, dass er widersprüchliche Angaben zu seiner Schullaufbahn gemacht habe, indem er ausgeführt habe, er habe die Schule bis 2015 acht Jahre besucht und sei 2003 beziehungsweise im Alter von vier Jahren eingeschult worden, dass er auf die Widersprüche angesprochen angegeben habe, die genauen Daten betreffend seine Schulzeit nicht zu kennen, dass er gemäss dem von ihm eingereichten Schuldokument aus Pakistan im Jahr 2005 eingeschult worden sei, dass er in Österreich nebst anderem Namen angegeben habe, am 1. Januar 2002 geboren worden zu sein, dass der Beschwerdeführer dem in seiner Beschwerde entgegenhielt, er habe den Behörden erklärt, weshalb es schwierig sei, sein Alter zu beweisen, da er weder eine Identitätskarte noch einen Pass habe und die Organisation seiner Tazkera lange dauere, dass er nun die Kopie seiner Tazkera erhalten habe, welche belege, dass er am 2. April 2003 geboren sei, und er eine Übersetzung sowie das Original nachreichen werde,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die auf Beschwerdeebene eingereichte Tazkera nicht als fälschungssicher gilt und diesem Identitätsdokument deshalb grundsätzlich nur verminderter Beweiswert zukommt (vgl. BVGE 2013/30 E. 4.2.2, m.w.H.), dass der Beschwerdeführer vorliegend entgegen seinen Ausführungen in der Beschwerde an der Erstbefragung nicht erklärte, die Organisation der Tazkera sei schwierig, sondern angab, er habe in Afghanistan keine Tazkera gehabt und auch sonst über keinerlei Ausweisdokumente verfügt (vgl. Akten der Vorinstanz 1041260-11/12 S. 7), dass der Beschwerdeführer denn bis 10 Tage vor seiner Ausreise auch gar nicht in Afghanistan, sondern in Pakistan lebte, dass bezeichnenderweise in der Beschwerde die Umstände, wie er die Kopie der Tazkera erlangen konnte, nun auch in keiner Weise dargelegt werden, dass nach dem Gesagten nicht von der Authenzität des eingereichten Dokumentes auszugehen ist und in antizipierender Beweiswürdigung der Eingang der in Aussicht gestellten Übersetzung sowie des Originals nicht abzuwarten ist, dass das SEM zu Recht auch aufgrund des sonstigen Aussageverhaltens des Beschwerdeführers nicht vom Vorliegen einer Minderjährigkeit ausging und diesbezüglich vollumfänglich auf die ausführlichen Erwägungen des SEM verwiesen werden kann, denen in der Beschwerde nichts entgegengehalten wurde, dass insbesondere auch gegen die Glaubwürdigkeit des Beschwerdeführers spricht, dass er in Österreich unter einer gänzlich anderen Identität auftrat, dass aufgrund dieser Ausführungen des SEM Österreich denn auch einer Wiederaufnahme zugestimmt hat, dass sich der Beschwerdeführer aufgrund seiner Volljährigkeit weder auf die spezifischen Schutzbestimmungen der Dublin-III-VO noch auf die schweizerische Gesetzgebung für unbegleitete Minderjährige berufen kann, dass es keine Gründe für die Annahme gibt, das Asylverfahren und die Aufnahmebedingungen für Antragsteller in Österreich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an der Erstbefragung (in Österreich würden 70% der Leute abgelehnt, zuerst würden Papiere und Arbeitserlaubnis ausgestellt und dann wieder annulliert) beziehungsweise in der Beschwerde (in Österreich habe er keine Hilfe erhalten) implizit die Anwendung von Art. 17 Abs. 1 Dublin-III-VO respektive Art. 29a Abs. 3 AsylV 1 fordert,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österreichischen Behörden würden sich weigern ihn wieder 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und Verbeiständung abzuweisen ist, da die Begehren - wie sich aus den vorstehenden Erwägungen ergibt - als aussichtlos zu bezeichnen waren, weshalb die Voraussetzungen von Art. 65 Abs. 1 VwVG nicht erfüllt sind, dass bei diesem Ausgang des Verfahrens die Kosten von Fr.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und Verbeiständung wird abgewiesen. 3. Die Verfahrenskosten von Fr.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