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D-3241/2011 vom 29. November 2013</w:t>
      </w:r>
    </w:p>
    <w:p>
      <w:r>
        <w:t>Bundesverwaltungsgericht, 2013-11-29, FR</w:t>
      </w:r>
    </w:p>
    <w:p>
      <w:r>
        <w:rPr>
          <w:b/>
        </w:rPr>
        <w:t xml:space="preserve">Quelle: </w:t>
      </w:r>
      <w:r>
        <w:t>https://mcp.opencaselaw.ch/entscheid/bvger_D-3241_2011</w:t>
      </w:r>
    </w:p>
    <w:p>
      <w:r>
        <w:t>FR: TAF D-3241/2011 du 29 novembre 2013</w:t>
      </w:r>
    </w:p>
    <w:p>
      <w:r>
        <w:t>IT: TAF D-3241/2011 del 29 novembre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1.2</w:t>
      </w:r>
    </w:p>
    <w:p>
      <w:r>
        <w:t>L'intéressé a qualité pour recourir (art. 48 al. 1 PA). Interjeté dans la forme (art. 52 PA) et le délai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procéder à la fixation de délais de départ des requérants d'asile déboutés sri-lankais, d'ethnie tamoule, et de supprimer les délais de départ déjà ordonnés. De facto, il procède dès lors à la reconsidération de toutes les affaires en cours (y compris celles qui se sont achevées par une décision exécutoire), sans qu'il soit tenu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Elle considère donc elle-même que l'état de fait, tel que retenu dans sa décision du 5 mai 2011,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(art. 106 al. 1 let. b LAsi). Il se base généralement sur la situation régnant au moment où il statue (cf. ATAF 2012/21 consid. 5).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 verrait privée en réalité de l'instance de recours. Le Tribunal doit donc, pour ces motifs, se limiter à valider ou compléter l'état de fait pertinent, tel qu'il a été retenu par l'ODM (cf. ATAF 2012/21 consid. 5 ;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appréciation des allégués du recourant et des moyens de preuve produits (en particulier aussi ceux ressortant du dossier de la procédure de recours) et nouvelle décision. Le recours doit dès lors être admis, sans qu'il soit nécessaire d'examiner les autres griefs qui y sont avancés.</w:t>
      </w:r>
    </w:p>
    <w:p>
      <w:r>
        <w:rPr>
          <w:b/>
        </w:rPr>
        <w:t>E. 4</w:t>
      </w:r>
    </w:p>
    <w:p>
      <w:r>
        <w:t>Manifestement fondé, le recours est admis dans une procédure à juge unique, avec l'approbation d'un second juge (cf. art. 111 let. e LAsi).</w:t>
      </w:r>
    </w:p>
    <w:p>
      <w:r>
        <w:rPr>
          <w:b/>
        </w:rPr>
        <w:t>E. 5</w:t>
      </w:r>
    </w:p>
    <w:p>
      <w:r>
        <w:t>Vu l'issue de la cause, il n'est pas perçu de frais de procédure (cf. art. 63 al. 1 PA).</w:t>
      </w:r>
    </w:p>
    <w:p>
      <w:r>
        <w:rPr>
          <w:b/>
        </w:rPr>
        <w:t>E. 6.1</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w:t>
      </w:r>
    </w:p>
    <w:p>
      <w:r>
        <w:rPr>
          <w:b/>
        </w:rPr>
        <w:t>E. 6.2</w:t>
      </w:r>
    </w:p>
    <w:p>
      <w:r>
        <w:t>Le recourant doit en l'espèce être considéré comme ayant obtenu gain de cause, dans la mesure où il est fait droit à sa conclusion principale tendant à l'annulation de la décision attaquée. Il convient dès lors de trancher la question des dépens, sans accorder un délai pour produire un décompte (cf. à ce sujet la conclusion n° 6 du mémoire de recours).</w:t>
      </w:r>
    </w:p>
    <w:p>
      <w:r>
        <w:rPr>
          <w:b/>
        </w:rPr>
        <w:t>E. 6.3</w:t>
      </w:r>
    </w:p>
    <w:p>
      <w:r>
        <w:t>D'après les art. 8 al. 1 et 9 al. 1 let. a FITAF, les dépens comprennent notamment les honoraires d'avocat. En l'absence de décompte présenté au Tribunal avant le prononcé de l'arrêt, il appartient à celui-ci de fixer l'indemnité sur la base du dossier (cf. art. 14 al. 1 et 2 FITAF). D'après l'art. 64 al. 1 PA, la partie qui obtient gain de cause a droit à des dépens pour les frais indispensables et relativement élevés causés par le litige (cf. à ce sujet aussi art. 7 al. 2 FITAF, où est utilisé le terme de "frais nécessaires", qui a toutefois la même portée). L'art. 8 al. 2 FITAF précise encore que les frais non nécessaires ne sont pas indemnisés et l'art. 10 al. 1 FITAF que les honoraires d'avocat sont calculés en fonction du temps nécessaire à la défense de la partie représentée. La notion de "frais indispensables et relativement élevés", en tant que notion juridique indéterminée, vient garantir au Tribunal un important pouvoir d'appréciation. A cet égard, il apprécie librement, au vu des circonstances du cas d'espèce et de la situation procédurale (p. ex. lorsque les écritures de la partie qui a eu droit à des dépens ont été inutilement longues et répétitives), dans quelle proportion une indemnité de dépens est due (Jerome Candrian, Introduction à la procédure administrative fédérale - La procédure devant les autorités administratives fédérales et le Tribunal administratif fédéral, Bâle 2013, n. marg. 218, p. 127).</w:t>
      </w:r>
    </w:p>
    <w:p>
      <w:r>
        <w:rPr>
          <w:b/>
        </w:rPr>
        <w:t>E. 6.4</w:t>
      </w:r>
    </w:p>
    <w:p>
      <w:r>
        <w:t>En l'occurrence, le mandataire du recourant a été particulièrement prolixe dans son argumentation. Il a notamment fait abondamment appel à des textes préformulés généraux inutilement longs et à des moyens de preuves de nature générale aussi utilisés par lui dans de très nombreuses autres affaires portées devant le Tribunal concernant des ressortissants sri lankais.</w:t>
      </w:r>
    </w:p>
    <w:p>
      <w:r>
        <w:rPr>
          <w:b/>
        </w:rPr>
        <w:t>E. 6.5</w:t>
      </w:r>
    </w:p>
    <w:p>
      <w:r>
        <w:t>Partant, le Tribunal considère qu'une somme de 1800 francs (TVA comprise) à titre de dépens suffit pour couvrir les frais indispensables (ou nécessaires), tels que définis au consid. 6.3 ci-avant.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