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D-3234/2020 vom 17. November 2020</w:t>
      </w:r>
    </w:p>
    <w:p>
      <w:r>
        <w:t>Bundesverwaltungsgericht, 2020-11-17, DE</w:t>
      </w:r>
    </w:p>
    <w:p>
      <w:r>
        <w:rPr>
          <w:b/>
        </w:rPr>
        <w:t xml:space="preserve">Quelle: </w:t>
      </w:r>
      <w:r>
        <w:t>https://mcp.opencaselaw.ch/entscheid/bvger_D-3234_2020</w:t>
      </w:r>
    </w:p>
    <w:p>
      <w:r>
        <w:t>FR: TAF D-3234/2020 du 17 novembre 2020</w:t>
      </w:r>
    </w:p>
    <w:p>
      <w:r>
        <w:t>IT: TAF D-3234/2020 del 17 novembre 2020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500.- werden der Beschwerdeführerin auferlegt. Der einbezahlte Kostenvorschuss wird zur Bezahlung der Verfahrenskosten verwendet, wobei die Differenz von Fr. 250.- der Beschwerdeführerin zurückzuerstatten ist.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Die Einzelrichterin: Die Gerichtsschreiberin: Contessina Theis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