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D-3230/2016 vom 30. Mai 2016</w:t>
      </w:r>
    </w:p>
    <w:p>
      <w:r>
        <w:t>Bundesverwaltungsgericht, 2016-05-30, DE</w:t>
      </w:r>
    </w:p>
    <w:p>
      <w:r>
        <w:rPr>
          <w:b/>
        </w:rPr>
        <w:t xml:space="preserve">Quelle: </w:t>
      </w:r>
      <w:r>
        <w:t>https://mcp.opencaselaw.ch/entscheid/bvger_D-3230_2016</w:t>
      </w:r>
    </w:p>
    <w:p>
      <w:r>
        <w:t>FR: TAF D-3230/2016 du 30 mai 2016</w:t>
      </w:r>
    </w:p>
    <w:p>
      <w:r>
        <w:t>IT: TAF D-3230/2016 del 30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D-3230/2016 Urteil vom 30. Mai 2016 Besetzung Einzelrichter Thomas Wespi, mit Zustimmung von Richterin Claudia Cotting-Schalch; Gerichtsschreiberin Karin Fischli. Parteien A._______, geboren am (...), China (Volksrepublik), Beschwerdeführer, gegen Staatssekretariat für Migration (SEM), Quellenweg 6, 3003 Bern, Vorinstanz. Gegenstand Nichteintreten auf Asylgesuch und Wegweisung (Dublin-Verfahren); Verfügung des SEM vom 10. Mai 2016 / N (...). Das Bundesverwaltungsgericht stellt fest, dass der Beschwerdeführer unter der Identität B._______, geboren am (...), am 22. Januar 2016 in der Schweiz um Asyl nachsuchte, dass der Beschwerdeführer anlässlich der Kurzbefragung im Empfangs- und Verfahrenszentrum C._______ (Befragung zur Person [BzP]) am 29. Januar 2016 in Bezug auf seine Reiseroute geltend machte, er sei am (...) 2015 mit einem Bus bis nach D._______ gereist, von wo er nach einem ungefähr zweimonatigen Aufenthalt mit Hilfe eines Schleppers in einem Lastwagen nach E._______ gefahren sei, dass er von E._______ zu Fuss über den Berg F._______ nach Nepal gelangt sei, wo er am (...) 2015 angekommen und von wo er am (...) 2016 mit einem Flugzeug nach einer Flugstunde an einen ihm unbekannten Ort gereist sei, an welchem er Fingerabdrücke habe abgeben müssen, dass er dort einen anderen Schlepper - einen Inder mit Tibetischkenntnissen - getroffen habe, mit welchem er ein anderes Flugzeug bestiegen habe, welches ihn in ein weiteres ihm unbekanntes Land gebracht habe, von wo er mit dem Zug in die Schweiz eingereist sei, dass ein Abgleich mit dem Zentralen Visumsystem (CS-VIS) ergab, dass dem Beschwerdeführer unter den Personalien A._______, geboren am (...), von der italienischen Botschaft in G._______ am (...) 2016 ein Visum mit Gültigkeit vom (...) bis (...) 2016 ausgestellt worden war, dass der Abgleich zudem aufzeigte, dass dem Beschwerdeführer bereits am (...) 2009 ein Laissez-passer von Italien ausgestellt worden war, welches bis zum (...) 2019 gültig ist, dass das SEM dem Beschwerdeführer anschliessend an die BzP das rechtliche Gehör zur mutmasslichen Zuständigkeit Italiens zur Durchführung des Asyl- und Wegweisungsverfahrens und zu einer allfälligen Wegweisung nach Italien gewährte, dass der Beschwerdeführer angab, er wolle nicht nach Italien, wo er niemanden kenne, sondern möchte lieber in der Schweiz bleiben, dass ausserdem sein Vater schon gestorben sei und seine Mutter Probleme habe, weshalb er nicht zurückgehen könne, dass das SEM gestützt auf die Resultate des Abgleichs mit dem Zentralen Visumsystem und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 März 2016 um Übernahme des Beschwerdeführers ersuchte, dass die italienischen Behörden das Ersuchen des SEM unbeantwortet liessen, dass das SEM mit Verfügung vom 10. Mai 2016 - eröffnet am 20. Mai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Mai 2016 gegen diesen Entscheid beim Bundesverwaltungsgericht Beschwerde erhob und dabei beantragte, die Verfügung des SEM vom 10. Mai 2016 sei aufzuheben und die Vorinstanz anzuweisen, ihr Recht zum Selbsteintritt auszuüben und sich für vorliegendes Asylverfahren für zuständig zu erklären, die aufschiebende Wirkung sei im Sinne einer vorsorglichen Massnahme zu erteilen und die Vollzugsbehörden seien anzuweisen, von einer Überstellung nach Italien abzusehen, bis das Bundesverwaltungsgericht über die vorliegende Beschwerde entschieden habe, auf die Erhebung eines Kostenvorschusses sei zu verzichten und die unentgeltliche Prozessführung sei zu gewähren, dass die vorinstanzlichen Akten am 25.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gemäss einem Abgleich mit dem Zentralen Visumsystem dem Beschwerdeführer erstens ein italienisches Laissez-passer gültig vom (...) 2009 bis am (...) 2019 und zweitens durch die Botschaft Italiens in G._______ ein Visum für den Schengen-Raum mit einer Gültigkeit vom (...) bis (...) 2016 ausgestellt worden war,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am 1. März 2016 ein Ersuchen um Aufnahme des Beschwerdeführers an Italien richtete, welches die italienischen Behörden innert der in Art. 22 Abs. 1 Dublin-III-VO vorgesehenen Frist unbeantwortet liessen, womit sie die Zuständigkeit Italiens implizit anerkannten (Art. 22 Abs. 7 Dublin-III-VO), dass die Zuständigkeit Italiens somit gegeben ist, dass der Beschwerdeführer auf Beschwerdeebene einwendet, er möchte sein Asylverfahren in der Schweiz durchlaufen, welches ein sicheres Land für politische Flüchtlinge sei, wo die Leute sehr freundlich seien und er sich sehr sicher und wohl fühle, dass er als Tibeter kein Land und politische Probleme mit der Volksrepublik China habe, weswegen er die Schweiz um Hilfe ersuche, dass er überdies Deutsch lerne und sich intensiv um Integration bemühe, damit er in der Schweiz seinen Beitrag leisten könne, dass - wie nachfolgend ausgeführt wird -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 der Schweiz (Art. 17 Abs. 1 Satz 1 Dublin-III-VO, Art. 29a Abs. 3 der Asylverordnung 1 vom 11. August 1999 [AsylV 1, SR 142.311]) begründen, dass zunächst festzuhalten ist, dass der Beschwerdeführer den zuständigen Mitgliedstaat, in welchem er das Asylverfahren durchlaufen möchte, nicht selber wählen kann (vgl. BVGE 2010/45 E. 8.3), dass ferner die grundsätzliche Zuständigkeit Italiens auch ohne explizite Übernahmebestätigung gegeben ist, da davon auszugehen ist, dem Aufnahmegesuch werde stattgegeben, wenn - wie vorliegend - innert Frist keine Antwort erfolgt (Art. 22 Abs. 7 Dublin-III-VO),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Europäische Gerichtshof für Menschenrechte (EGMR) in seinem Urteil Tarakhel bezüglich Italien keine systemischen Mängel feststellte und insbesondere ausführte, die heutige Lage Italiens sei nicht mit derjenigen von Griechenland (vgl. Urteil des EGMR M.S.S. gegen Belgien und Griechenland [Grosse Kammer] vom 21. Januar 2011, Nr. 30696/09) vergleichbar (vgl. Urteil des EGMR Tarakhel gegen Schweiz vom 4. November 2014, Nr. 29217/12, § 114 f. und § 120),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der Beschwerdeführer auch nicht dargetan hat, die ihn erwartenden Bedingungen in Italien seien derart schlecht, dass sie zu einer Verletzung von Art. 4 EU-Grundrechtecharta, Art. 3 EMRK oder Art. 3 FoK führen könnten,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und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