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D-3224/2016 vom 25. Mai 2016</w:t>
      </w:r>
    </w:p>
    <w:p>
      <w:r>
        <w:t>Bundesverwaltungsgericht, 2016-05-25, FR</w:t>
      </w:r>
    </w:p>
    <w:p>
      <w:r>
        <w:rPr>
          <w:b/>
        </w:rPr>
        <w:t xml:space="preserve">Quelle: </w:t>
      </w:r>
      <w:r>
        <w:t>https://mcp.opencaselaw.ch/entscheid/bvger_D-3224_2016</w:t>
      </w:r>
    </w:p>
    <w:p>
      <w:r>
        <w:t>FR: TAF D-3224/2016 du 25 mai 2016</w:t>
      </w:r>
    </w:p>
    <w:p>
      <w:r>
        <w:t>IT: TAF D-3224/2016 del 25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D-3224/2016 Arrêt du 25 mai 2016 Composition Gérard Scherrer, juge unique, avec l'approbation de Daniel Willisegger, juge ; Yves Beck, greffier. Parties A._______, né le (...), Nigéria, recourant, contre Secrétariat d'Etat aux migrations (SEM), Quellenweg 6, 3003 Berne, autorité inférieure. Objet Asile (non-entrée en matière / procédure Dublin) et renvoi; décision du SEM du 18 mai 2016 / N (...). Vu la demande d'asile déposée en Suisse par A._______, le 11 avril 2016, la décision du 18 mai 2016,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23 mai 2016, contre cette décision, la demande d'assistance judiciaire partielle dont il est assorti, la réception du dossier de première instance par le Tribunal administratif fédéral (ci-après: le Tribunal), le 25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Italie, le (...) 2013, qu'en date du 28 avril 2016, le SEM a dès lors soumis aux autorités italiennes compétentes, dans les délais fixés à l'art. 23 par. 2 et à l'art. 24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cela étant, l'application de l'art. 3 par. 2 du règlement Dublin III ne se justifie pas en l'espèce, dès lors qu'il n'y a aucune sérieuse raison de croire qu'il existe, en Italie, des défaillances systémiques dans la procédure d'asile et les conditions d'accueil des demandeurs, qui entraînent un risque de traitement inhumain ou dégradant au sens de l'art. 4 de la CharteUE, que le recourant ne le soutient du reste pas, que, lors de son audition du 15 avril 2016 et à l'appui de son recours, il a déclaré qu'il ne voulait pas retourner en Italie parce qu'il n'y avait pas trouvé de travail, que, partant,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démontré l'existence d'un risque concret que les autorités italiennes refuseraient de le reprendre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de la directive no 2013/33/UE du Parlement européen et du Conseil du 26 juin 2013 établissant des normes pour l'accueil des personnes demandant la protection internationale [refonte] (JO L 180/96 du 29.6.2013, ci-après: directive Accueil), que, dans ces conditions, le transfert du recourant vers l'Italie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le SEM n'était donc pas tenu par les obligations de la Suisse relevant du droit international public de renoncer au transfert du recourant vers l'Italie et d'examiner lui-même sa demande d'asile, qu'en faisant valoir qu'il n'avait pas trouvé d'activité rémunérée en Italie, le requérant a également implicitement sollicité l'application d'une des clauses discrétionnaires prévues à l'art. 17 du règlement Dublin III, à savoir celle retenue par le par. 1 de cette disposition (clause de souveraineté), en relation avec l'art. 29a al. 3 de l'ordonnance 1 du 11 août 1999 sur l'asile (OA 1, RS 142.311), qu'il s'agit d'un point qui ressortit à l'opportunité, et ne peut donc plus être examiné au fond par le Tribunal, depuis l'abrogation de l'art. 106 al. 1 let. c LAsi, qu'en présence d'éléments de nature à permettre l'application de cette clause discrétionnaire,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ATF 2015/9 consid. 7 s.), qu'en l'espèce, tel est bien le cas, que le SEM, dans sa décision (consid. II, p. 4), a en effet tenu compte de l'argument soulevé par le recourant, ayant motivé sa décision à cet égard, et n'ayant pas fait preuve d'arbitraire dans son appréciation ni violé le principe de la proportionnalité ou de l'égalité de traitement, que, dans ces conditions,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