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D-3222/2014 vom 23. Oktober 2014</w:t>
      </w:r>
    </w:p>
    <w:p>
      <w:r>
        <w:t>Bundesverwaltungsgericht, 2014-10-23, DE</w:t>
      </w:r>
    </w:p>
    <w:p>
      <w:r>
        <w:rPr>
          <w:b/>
        </w:rPr>
        <w:t xml:space="preserve">Quelle: </w:t>
      </w:r>
      <w:r>
        <w:t>https://mcp.opencaselaw.ch/entscheid/bvger_D-3222_2014</w:t>
      </w:r>
    </w:p>
    <w:p>
      <w:r>
        <w:t>FR: TAF D-3222/2014 du 23 octobre 2014</w:t>
      </w:r>
    </w:p>
    <w:p>
      <w:r>
        <w:t>IT: TAF D-3222/2014 del 23 ottobre 2014</w:t>
      </w:r>
    </w:p>
    <w:p>
      <w:pPr>
        <w:pStyle w:val="Heading2"/>
      </w:pPr>
      <w:r>
        <w:t>Regeste</w:t>
      </w:r>
    </w:p>
    <w:p>
      <w:r>
        <w:t>Asyl und Wegweisung (verkürzte Beschwerdefrist)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Der am 21. Juni 2014 einbezahlte Kostenvorschuss wird zur Bezahlung der Verfahrenskosten verwendet.</w:t>
      </w:r>
    </w:p>
    <w:p>
      <w:r>
        <w:rPr>
          <w:b/>
        </w:rPr>
        <w:t>E. 3</w:t>
      </w:r>
    </w:p>
    <w:p>
      <w:r>
        <w:t>Dieses Urteil geht an den Beschwerdeführer, das BFM und die kantonale Migrationsbehörde.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