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D-3222/2012 vom 3. Juli 2012</w:t>
      </w:r>
    </w:p>
    <w:p>
      <w:r>
        <w:t>Bundesverwaltungsgericht, 2012-07-03, DE</w:t>
      </w:r>
    </w:p>
    <w:p>
      <w:r>
        <w:rPr>
          <w:b/>
        </w:rPr>
        <w:t xml:space="preserve">Quelle: </w:t>
      </w:r>
      <w:r>
        <w:t>https://mcp.opencaselaw.ch/entscheid/bvger_D-3222_2012</w:t>
      </w:r>
    </w:p>
    <w:p>
      <w:r>
        <w:t>FR: TAF D-3222/2012 du 3 juillet 2012</w:t>
      </w:r>
    </w:p>
    <w:p>
      <w:r>
        <w:t>IT: TAF D-3222/2012 del 3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D-3222/2012 Urteil vom 3. Juli 2012 Besetzung Einzelrichter Robert Galliker, mit Zustimmung von Richter Hans Schürch; Gerichtsschreiberin Daniela Brüschweiler. Parteien A._______, geboren (...), Tunesien, (...), Beschwerdeführer, gegen Bundesamt für Migration (BFM), Quellenweg 6, 3003 Bern, Vorinstanz . Gegenstand Nichteintreten auf Asylgesuch und Wegweisung (Dublin-Verfahren); Verfügung des BFM vom 30. Mai 2012 / N (...). Das Bundesverwaltungsgericht stellt fest, dass der Beschwerdeführer am 25. April 2012 in der Schweiz um Asyl nachsuchte, dass das BFM mit Verfügung vom 30. Mai 2012 - eröffnet am 11. Juni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Juni 2012 (Poststempel: 15. Juni 2012) gegen diesen Entscheid beim Bundesverwaltungsgericht Beschwerde erhob und dabei in materieller Hinsicht beantragte, die angefochtene Verfügung sei gestützt auf Art. 29a Abs. 3 der Asylverordnung 1 vom 11. August 1999 (AsylV 1, SR 142.311) aufzuheben, und die Vorinstanz sei anzuweisen, ihr Recht zum Selbsteintritt auszuüben und sich für vorliegendes Asylverfahren für zuständig zu erklären, dass er in verfahrensrechtlicher Hinsicht um Erlass des Kostenvorschusses sowie der Verfahrenskosten und um Erteilung der aufschiebenden Wirkung ersuchte und die Vollzugsbehörden seien anzuweisen, von einer Überstellung nach Italien abzusehen, bis das Bundesverwaltungsgericht über die Beschwerde entschieden habe, dass überdies das Verfahren des Beschwerdeführers mit demjenigen seiner Ehefrau und deren (...) zu koordinieren sei, dass die vorinstanzlichen Akten am 18. Juni 2012 beim Bundesverwaltungsgericht eintrafen (Art. 109 Abs. 2 AsylG), dass das Bundesverwaltungsgericht die vorinstanzlichen Akten der (angeblichen) Ehefrau des Beschwerdeführers, B.________ (N [...]), beizog, welche am 26. Juni 2012 beim Gericht eintrafen,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ein Abgleich der Fingerabdrücke des Beschwerdeführers mit der "Eurodac"-Datenbank ergab, dass dieser am 17. März 2012 in Italien ein Asylgesuch eingereicht hatte, dass das BFM die italienischen Behörden am 11. Mai 2012 um Übernahme des Beschwerdeführers gestützt auf Art. 16 Abs. 1 Bst. c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der Beschwerdeführer nicht bestreitet, sich in Italien aufgehalten zu haben und dort daktyloskopisch erfasst worden zu sein, dass er anlässlich der Befragung zur Person im Empfangs- und Verfahrenszentrum (EVZ) C._______ angab, ihm sei nicht bewusst gewesen, dass er damit ein Asylgesuch gestellt habe, dass damit jedoch die grundsätzliche Zuständigkeit Italiens unbestritten blieb und damit gegeben ist, dass in der Beschwerde im Wesentlichen geltend gemacht wird, die vor-instanzliche Verfügung verstosse gegen den Grundsatz der Einheit der Familie, indem das BFM mit keinem Wort den Umstand gewürdigt habe, dass der Beschwerdeführer mit B._______ (religiös) verheiratet sei und sich diese zusammen mit ihrem (...) ebenfalls als Asylsuchende in der Schweiz aufhalte, dass das Bundesamt zumindest gehalten gewesen wäre, die Verfügungen betreffend den Beschwerdeführer und dessen Ehefrau zu koordinieren, dass der Beschwerdeführer damit implizit eine Verletzung des Anspruches auf rechtliches Gehör beziehungsweise der Begründungspflicht vorträgt, dass vorliegend vorab zu prüfen ist, ob die Vorinstanz den Anspruch des Beschwerdeführers auf rechtliches Gehör, der sich aus Art. 29 bis 35 VwVG ergibt, verletzt hat, dass in Art. 35 Abs. 1 VwVG für das Verwaltungs- bzw. Asylverfahren (vgl. Art. 6 AsylG) festgehalten wird, schriftliche Verfügungen seien zu begründen, dass diese Bestimmung den Inhalt der Begründungspflicht nicht näher umschreibt, die Begründung eines Entscheides jedoch so abgefasst sein muss, dass der Betroffene ihn gegebenenfalls sachgerecht anfechten kann (vgl. LORENZ KNEUBÜHLER in: Kommentar zum Bundesgesetz über das Verwaltungsverfahren (VwVG), Auer/Müller/Schindler [Hrsg.], Zürich 2008, N. 6 ff. zu Art. 35; BVGE 2007/30 E. 5.6), dass die Behörde wenigstens die Überlegungen kurz anzuführen hat, von denen sie sich leiten liess und auf welche sich ihr Entscheid stützt, wobei sie sich auf die wesentlichen Gesichtspunkte beschränken kann (vgl. EMARK 2006 Nr. 24 E. 5.1 S. 256; BGE 112 Ia 110 E.2b), dass sich die Vorinstanz in der angefochtenen Verfügung, wie vom Beschwerdeführer zutreffend dargelegt, nicht zu dessen Zivilstand sowie den damit zusammenhängenden Auswirkungen auf die Zuständigkeitsfrage äusserte, dass der Beschwerdeführer jedoch bereits im erstinstanzlichen Verfahren darauf hingewiesen wurde, die von ihm anlässlich der persönlichen Befragung geschilderte religiöse Trauung werde nicht anerkannt, weshalb er für die weitere Dauer des Asylverfahrens als ledige Person behandelt werde (vgl. Akten BFM A 9/1), dass es bei dieser Sachlage vertretbar erscheint, wenn das BFM im Rahmen der angefochtenen Verfügung keine Ausführungen mehr zum Zivilstand des Beschwerdeführers machte, zumal der Beschwerdeführer weder Identitätspapiere oder andere Belege über die angebliche religiöse Heirat einreichte, noch in der Beschwerdeschrift darlegte, dass und inwiefern die vorinstanzliche Einschätzung seines Zivilstandes unzutreffend wäre, dass somit keine Verletzung des Anspruches des Beschwerdeführers auf rechtliches Gehör ersichtlich ist, dass nach der in Art. 3 Abs. 2 Dublin-II-Verordnung verankerten Souveränitätsklausel jeder Mitgliedstaat einen von einem Drittstaatsangehörigen eingereichten Asylantrag prüfen kann, auch wenn er nach den in der Verordnung festgelegten Kriterien nicht für die Prüfung zuständig ist, dass eine selbstständige Rüge der Verletzung von Art. 3 Abs. 2 Dublin-II-Verordnung nur möglich ist, wenn mit der Forderung nach einem Selbsteintritt gleichzeitig geltend gemacht wird, mit der Durchsetzung der nach der Dublin-II-Verordnung feststehenden Zuständigkeit würde eine Norm des Völkerrechts oder aber eine Norm des innerstaatlichen Rechts verletzt (vgl. BVGE 2010/45 E. 5), dass in der Beschwerdeeingabe - wie vorstehend bereits erwähnt - ausgeführt wird, eine Ausschaffung nach Italien verstosse gegen den Grundsatz der Einheit der Familie (Art. 8 EMRK), dass sich gemäss Rechtsprechung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(vgl. statt vieler BGE 130 II 281, 135 I 143, je mit weiteren Hinweisen), dass der Beschwerdeführer demnach aus dem Recht auf Achtung des Familienlebens nach Art. 8 EMRK jedenfalls keinen Anspruch für sich ableiten kann, da es sich bei seiner angeblichen Ehefrau sowie deren (...) ebenfalls um Asylsuchende handelt, dass die Anwendung von Art. 8 EMRK im Übrigen voraussetzt, dass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[Grosse Kammer], K. und T. gegen Finnland, Urteil vom 12. Juli 2001, Beschwerde Nr. 25702/94, § 150), dass sich weder aus den vorinstanzlichen Akten des Beschwerdeführers noch aus denjenigen seiner angeblichen Ehefrau ergibt, dass die vorgenannten Voraussetzungen erfüllt wären, dass angesichts der gesamten Umstände keine Gründe ersichtlich sind, die zu einem Selbsteintritt unter dem Aspekt von Art. 3 Abs. 2 Dublin-II-Verordnung i.V.m. Art. 8 EMRK Anlass geben würden, dass sich somit auch keine Koordination der Verfahren aufdrängte, dass der Beschwerdeführer sodann im Hinblick auf seinen (...) auf die allgemein prekäre Aufenthaltssituation von Asylsuchenden und Flüchtlingen in Italien hinweist, dass nach dem vorstehend Gesagten die Situation des Beschwerdeführers unabhängig von derjenigen seiner angeblichen Ehefrau sowie deren (...) zu beurteilen ist, weshalb sich der Einwand als unbegründet erweist, dass in Bezug auf den Beschwerdeführer selber und seiner anlässlich der Befragung vorgetragenen Einwendungen bezüglich der Verhältnisse in Italien für Flüchtlinge (vgl. Akten BFM A 6/12 S. 10)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beim EGMR durch die italienischen Behörden haben, oder dass sie dort mangels wirksamer Beschwerdemöglichkeit keinen Schutz vor willkürlicher Rückschiebung in ihr Heimatland geniessen, dass somit keine ernsthaften Zweifel daran bestehen, dass Italien die Richtlinie 2005/85/EG des Rates vom 1. Dezember 2005 über Mindestnormen für Verfahren in den Mitgliedstaaten zur Zuerkennung und Aberkennung der Flüchtlingseigenschaft (sog. Verfahrensrichtlinie) respektiert, dass hinsichtlich der genannten Berichte zu den Aufnahme- und Lebensbedingungen für asylsuchende respektive bereits als Flüchtlinge anerkannte Personen in Italien festzustellen ist,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sofort in jedem Fall gewährleistet - nicht zum Schluss gelangt, Italien verletze erwiesenermassen in systematischer Weise die Aufnahmerichtlinie, dass angesichts dieser Sachlage keine Veranlassung besteht, die Regelvermutung in Frage zu stellen, wonach sich Italien an die massgebenden völkerrechtlichen Bestimmungen, insbesondere an das Rückschiebungsverbot und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vorliegende keine konkreten Anhaltspunkte dafür vorliegen, der Beschwerdeführer würde bei einer Rückkehr nach Italien riskieren, Lebensbedingungen ausgesetzt zu sein, welche eine Überstellung nach Italien als Verletzung einer völkerrechtlichen Verpflichtung der Schweiz erscheinen lassen würde,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Italilen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der Antrag auf Gewährung der aufschiebenden Wirkung und auf Erlass des Kostenvorschusses als gegenstandslos erweist, dass das Gesuch um Gewährung der unentgeltlichen Rechtspflege im Sinne von Art. 65 Abs. 1 VwVG wegen der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