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D-3221/2016 vom 8. Juli 2016</w:t>
      </w:r>
    </w:p>
    <w:p>
      <w:r>
        <w:t>Bundesverwaltungsgericht, 2016-07-08, FR</w:t>
      </w:r>
    </w:p>
    <w:p>
      <w:r>
        <w:rPr>
          <w:b/>
        </w:rPr>
        <w:t xml:space="preserve">Quelle: </w:t>
      </w:r>
      <w:r>
        <w:t>https://mcp.opencaselaw.ch/entscheid/bvger_D-3221_2016</w:t>
      </w:r>
    </w:p>
    <w:p>
      <w:r>
        <w:t>FR: TAF D-3221/2016 du 8 juillet 2016</w:t>
      </w:r>
    </w:p>
    <w:p>
      <w:r>
        <w:t>IT: TAF D-3221/2016 del 8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D-3221/2016 Arrêt du 8 juillet 2016 Composition Gérald Bovier, juge unique, avec l'approbation de Fulvio Haefeli, juge ; Mathieu Ourny, greffier. Parties A._______, né le (...), B._______, née le (...), C._______, né le (...), D._______, née le (...), Irak, (...), recourants, contre Secrétariat d'Etat aux migrations (SEM), Quellenweg 6, 3003 Berne, autorité inférieure. Objet Asile (non-entrée en matière) et renvoi (Dublin) ; décision du SEM du 10 mai 2016 / N (...). Vu les demandes d'asile déposées en Suisse par les intéressés, en date du 10 janvier 2016, la décision du 10 mai 2016, notifiée le 17 suivant, par laquelle le SEM, en se fondant sur l'art. 31a al. 1 let. b de la loi sur l'asile du 26 juin 1998 (LAsi, RS 142.31), a refusé d'entrer en matière sur ces de­mandes d'asile, a prononcé le transfert des requérants en Allemagne et a ordonné l'exécution de cette mesure, le recours du 23 mai 2016 formé contre cette décision, assorti de demandes d'octroi de l'effet suspensif et d'assistance judiciaire totale, l'ordonnance du 26 mai 2016, par laquelle le juge chargé de l'instruction a suspendu provisoirement l'exécution du transfert, la décision incidente du 2 juin 2016, par laquelle le juge chargé de l'instruction, considérant les conclusions formulées dans le recours d'emblée vouées à l'échec, a rejeté la demande d'assistance judiciaire totale et a imparti aux recourants un délai au 13 juin 2016 pour verser un montant de 600 francs, en garantie des frais de procédure présumés sous peine d'irrecevabilité du recours, la même décision incidente, admettant la demande d'octroi de l'effet suspensif et octroyant aux intéressés un délai au 13 juin 2016 pour déposer leurs observations quant au contenu de pièces du dossier annexées à la décision incidente, le versement de l'avance de frais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 les griefs d'ordre formel invoqués dans le recours ne sont pas fondés, que tout indique que l'Allemagne a reçu, dans les formes exigées, les demandes de prise et de reprise en charge du 4 mars 2016 notifiées par le SEM, que les autorités allemandes compétentes l'ont d'ailleurs elles-mêmes admis, en répondant positivement aux demandes précitées les 11 et 18 mai 2016 (cf. pièces A 26/2 et A 30/1), que, par décision incidente du 2 juin 2016, le Tribunal a transmis aux recourants l'intégralité des pièces du dossier auxquelles ils n'auraient pas eu accès, ainsi que d'autres pièces supplémentaires, qu'il leur a imparti un délai au 13 juin 2016 pour déposer leurs éventuelles observations à ce sujet, qu'ils n'ont pas jugé utile de se déterminer, que dans ces conditions, la question d'une éventuelle violation de leur droit à la consultation des pièces du dossier, par l'autorité intimée, ne se pose plus et peut rester indécise, que,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selon l'art. 17 par. 2 du règlement Dublin III, l'Etat membre dans lequel une demande de protection est présentée et qui procède à la détermination de l'Etat membre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articles 8 à 11 et 16, les personnes concernées devant exprimer leur consentement par écrit, qu'en l'occurrence, il ressort des investigations entreprises par le SEM, à travers la consultation de l'unité centrale du système européen "Eurodac", que A._______ a déposé une demande d'asile en Allemagne, le 4 janvier 2016, qu'il a lui-même admis avoir transité par l'Allemagne, y avoir été enregistré et y avoir séjourné plusieurs jours, que son épouse, B._______, a également indiqué avoir été enregistrée par les autorités allemandes et y avoir séjourné quelques nuits avec son mari et ses enfants, que, sur requêtes du SEM, A._______ et B._______ ont, les 11 et 25 février 2016, exprimé leur souhait commun de ne pas être séparés au cours de leurs procédures d'asile, qu'en date du 4 mars 2016, le SEM a soumis aux autorités allemandes compétentes une requête aux fins de reprise en charge concernant A._______, sur la base de l'art. 18 par. 1 point b du règlement Dublin III, que le même jour, le Secrétariat d'Etat a envoyé aux mêmes autorités une requête aux fins de prise en charge concernant B._______ et ses deux enfants, sur la base de l'art. 17 par. 2 du règlement Dublin III, que les autorités allemandes ont répondu favorablement, les 11 et 18 mai 2016, aux demandes de prise et de reprise en charge susmentionnées, que l'Allemagne a ainsi reconnu sa compétence pour le traitement de la demande d'asile des recourants, que toutefois, ces derniers contestent cette compétence dans leur recours, que l'accord explicite des autorités allemandes au transfert des intéressés dans leur pays, bien que postérieur à la décision du 10 mai 2016, est pourtant définitif et contraignant, le règlement Dublin III ne prévoyant pas de possibilité pour un Etat de revenir sur une réponse positive, pas même en invoquant une mauvaise interprétation de sa part du règlement, que par ailleurs, le SEM n'était pas tenu de faire application de l'art. 11 du règlement Dublin III, que l'art. 17 par. 2 dudit règlement peut en effet s'appliquer lorsque, comme in casu, l'Etat requis (l'Allemagne en l'occurrence) n'est pas responsable du traitement d'une demande d'asile au titre des critères définis aux art. 8 à 11 et 16 (cf. art. 17 par. 2 § 1 du règlement), que la compétence de l'Allemagne pour le traitement des demandes d'asile des recourants est donc donnée, au regard des critères de détermination de l'Etat membre responsable (cf. art. 7 ss du règlement Dublin III), que les intéressés s'opposent toutefois à leur transfert, expliquant que des proches installés en Allemagne constituent pour eux un danger, que l'Allemagne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l'Allemagne,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allemande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les intéressés n'ont pas fourni d'indice concret ni même allégué que l'Allemagne faillirait à ses obligations internationales en les renvoyant dans un pays où leur vie, leur intégrité corporelle ou leur liberté seraient sérieusement menacées, ou encore d'où ils risqueraient d'être astreints à se rendre dans un tel pays, qu'ils n'ont pas démontré ni même allégué que leurs conditions d'existence en Allemagne revêtiraient un tel degré de pénibilité et de gravité qu'elles seraient constitutives d'un traitement contraire à l'art. 3 CEDH ou encore à l'art. 3 Conv. torture, qu'ils n'ont pas avancé, ni dans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qu'en tout état de cause, ils ne se sont jamais plaints, ni au cours de leurs auditions ni dans leur recours, des conditions d'accueil des demandeurs d'asile en Allemagne, que les risques évoqués en lien avec la présence, en Allemagne, de membres de leur famille qui les auraient menacés, ne sont pas susceptibles de faire obstacle à leur transfert dans cet Etat, que les intéressés doivent s'adresser aux autorités allemandes compétentes pour obtenir une protection adéquate, rien n'indiquant qu'une telle protection ne pourrait pas leur être accordée,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l'Allemagne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des recourants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leurs demandes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des demandes d'asile des intéressés et est tenue de les reprendre, respectivement prendre en charge, que c'est à bon droit que le SEM n'est pas entré en matière sur leurs demandes de protection, en application de l'art. 31a al. 1 let. b LAsi, et qu'il a prononcé leur transfert de Suisse vers l'Allemagne,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entièrement couverts par l'avance de frais de même montant versée le 10 juin 2016. 3. Le présent arrêt est adressé aux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