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D-3221/2011 vom 9. Juni 2011</w:t>
      </w:r>
    </w:p>
    <w:p>
      <w:r>
        <w:t>Bundesverwaltungsgericht, 2011-06-09, DE</w:t>
      </w:r>
    </w:p>
    <w:p>
      <w:r>
        <w:rPr>
          <w:b/>
        </w:rPr>
        <w:t xml:space="preserve">Quelle: </w:t>
      </w:r>
      <w:r>
        <w:t>https://mcp.opencaselaw.ch/entscheid/bvger_D-3221_2011</w:t>
      </w:r>
    </w:p>
    <w:p>
      <w:r>
        <w:t>FR: TAF D-3221/2011 du 9 juin 2011</w:t>
      </w:r>
    </w:p>
    <w:p>
      <w:r>
        <w:t>IT: TAF D-3221/2011 del 9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D-3221/2011 Urteil vom 9. Juni 2011 Besetzung Einzelrichter Martin Zoller, mit Zustimmung von Richter Gérald Bovier; Gerichtsschreiberin Susanne Burgherr. Parteien A._______, geboren am (...), Tunesien, Beschwerdeführer, gegen Bundesamt für Migration (BFM), Quellenweg 6, 3003 Bern, Vorinstanz . Gegenstand Nichteintreten auf Asylgesuch und Wegweisung (Dublin-Verfahren); Verfügung des BFM vom 24. Mai 2011 / N (...). Das Bundesverwaltungsgericht stellt fest, dass der Beschwerdeführer am 2. April 2011 in der Schweiz um Asyl nachsuchte, dass er anlässlich der Kurzbefragung im Empfangs- und Verfahrenszentrum B._______ vom 6. April 2011 im Wesentlichen geltend machte, er habe seit dem Jahr 2009 als Spion für die damalige tunesische Regierung gearbeitet, dass Demonstranten im Zuge der politischen Umwälzungen in Polizeiposten eingebrochen seien und dabei Papiere mit seinem Namen und seiner Funktion gefunden hätten, dass er seither - seit dem 14. Januar 2011 - von Personen aus seinem Wohnviertel mit dem Tod bedroht worden sei, dass er sich deshalb zu seinem Bruder nach C._______ begeben habe, Ende Februar aber nach Tunesien zurückgekehrt sei, dass er ungefähr am 6. März 2011 nach D._______/Italien gelangt sei, dass er in Italien nicht um Asyl nachgesucht habe und auch nicht dorthin zurückkehren wolle, da er in Italien keinen Schutz bekommen würde, dass bezüglich der weiteren Aussagen beziehungsweise der Einzelheiten des rechtserheblichen Sachverhalts auf das Protokoll bei den Akten verwiesen wird (vgl. Akten Vorinstanz A6), dass das BFM aufgrund der Angaben des Beschwerdeführers und dessen Daktyloskopierung (Eurodac) in Italien vom 14. März 2011 (illegale Einreise in D._______) und vom 25. März 2011 (Asylgesuchseinreichung in E._______) am 20. April 2011 ein Übernahmeersuchen an die italienischen Behörden stellte, welches unbeantwortet blieb, dass das BFM in Anwendung von Art. 34 Abs. 2 Bst. d des Asylgesetzes vom 26. Juni 1998 (AsylG, SR 142.31) auf das Asylgesuch mit Verfügung vom 24. Mai 2011 - eröffnet am 31. Mai 2011 -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5. November 2011 zu erfolgen habe, dass der Einwand des Beschwerdeführers, er könne in Italien keinen Schutz bekommen, kein Hindernis für eine Wegweisung nach Italien darstelle, dass Italien ein Rechtsstaat sei, die Minimum-Standards der Europäischen Union (EU) für die Aufnahme Asylsuchender anwende und Aufnahmestrukturen zur Verfügung stelle,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und es dem Beschwerdeführer frei stehe, bei den zuständigen italienischen Behörden um Schutz nachzusuchen, dass der Wegweisungsvollzug zudem technisch möglich und praktisch durchführbar sei, dass der Beschwerdeführer dagegen mit Eingabe vom 6. Juni 2011 (Datum Poststempel) beim Bundesverwaltungsgericht Beschwerde erhob, worin um Aufhebung der vorinstanzlichen Verfügung und um Eintreten auf das Asylgesuch, eventualiter um Gewährung der vorläufigen Aufnahme ersucht wurde, dass in prozessualer Hinsicht beantragt wurde, der Beschwerde sei im Sinne vorsorglicher Massnahmen die aufschiebende Wirkung zuzuerkennen, dass zudem um Gewährung der unentgeltlichen Rechtspflege im Sinne von Art. 65 Abs. 1 des Bundesgesetzes vom 20. Dezember 1968 über das Verwaltungsverfahren (VwVG, SR 172.021) und um Verzicht auf die Erhebung eines Kostenvorschusses ersucht wurde, wobei diesbezüglich eine Fürsorgeabhängigkeitsbestätigung vom 6. Mai 2011 eingereicht wurde, dass der Beschwerdeführer im Wesentlichen vorbrachte, er habe in Italien nicht um Asyl nachgesucht und er habe keine Hoffnung, dort den notwendigen Schutz zu erhalten; bei einer Rückkehr nach Tunesien sei sein Leben in Gefahr, dass auf die weitere Begründung der Beschwerde - soweit für den Entscheid wesentlich - in den nachfolgenden Erwägungen einzugehen ist, dass die vorinstanzlichen Akten am 8. Juni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für das vorliegende Verfahren zuständig ist, zu prüfen sein werden,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auch kein Grund zur Annahme besteht, Personen, die sich im Rahmen eines Asylverfahrens in Italien aufhalten, würden aufgrund der dortigen Aufenthaltsbedingungen in eine existenzielle Notlage versetzt, dass Italien wie jeder Dublin-Staat die Aufnahmerichtlinie in Landesrecht umgesetzt hat, und davon ausgegangen werden darf, dass der Beschwerdeführer dort grundsätzlich adäquate Betreuung findet, dass sich der Beschwerdeführer mit allfälligen diesbezüglichen Klagen an die zuständigen Behörden vor Ort zu wenden hat,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sowohl das Gesuch um Erlass vorsorglicher Massnahmen als auch das Gesuch um Verzicht auf die Erhebung eines Kostenvorschusses mit vorliegendem Urteil ohne vorgängige Instruktion als gegenstandslos erweisen, dass die Beschwerde aufgrund obiger Erwägungen als aussichtslos zu qualifizieren ist und daher das Gesuch um Gewährung der unentgeltlichen Rechtspflege im Sinne von Art. 65 Abs. 1 VwVG - ungeachtet der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