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D-3218/2014 vom 20. Juni 2014</w:t>
      </w:r>
    </w:p>
    <w:p>
      <w:r>
        <w:t>Bundesverwaltungsgericht, 2014-06-20, DE</w:t>
      </w:r>
    </w:p>
    <w:p>
      <w:r>
        <w:rPr>
          <w:b/>
        </w:rPr>
        <w:t xml:space="preserve">Quelle: </w:t>
      </w:r>
      <w:r>
        <w:t>https://mcp.opencaselaw.ch/entscheid/bvger_D-3218_2014</w:t>
      </w:r>
    </w:p>
    <w:p>
      <w:r>
        <w:t>FR: TAF D-3218/2014 du 20 juin 2014</w:t>
      </w:r>
    </w:p>
    <w:p>
      <w:r>
        <w:t>IT: TAF D-3218/2014 del 20 giugno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D-3218/2014 Urteil vom 20. Juni 2014 Besetzung Einzelrichter Thomas Wespi, mit Zustimmung von Richter Fulvio Haefeli; Gerichtsschreiberin Christa Grünig. Parteien A._______, geboren (...), alias B._______, geboren (...), sowie ihre Kinder C._______, geboren (...), alias D._______, geboren (...), und E._______, geboren (...), alias F._______, geboren (...), Afghanistan, alle vertreten durch lic. iur. Anita Hug, Rechtsanwältin, Beschwerdeführende, gegen Bundesamt für Migration (BFM), Quellenweg 6, 3003 Bern, Vorinstanz . Gegenstand Nichteintreten auf Asylgesuch und Wegweisung (Dublin-Verfahren); Verfügung des BFM vom 28. Mai 2014 / N (...). Das Bundesverwaltungsgericht stellt fest, dass die Beschwerdeführenden am 10. März 2014 in der Schweiz um Asyl nachsuchten, dass die Beschwerdeführerin A._______ anlässlich der Befragung zur Person (BzP) im Empfangs- und Verfahrenszentrum (EVZ) G._______ vom (...) geltend machte, B._______, geboren (...), zu heissen und ihr Heimatland zusammen mit ihren Kindern mutmasslich am (...) verlassen zu haben, wobei sie über H._______ in die I._______ und weiter nach K._______ gelangt seien, von wo aus sie weiter bis in die Schweiz weitergereist seien, dass sie nie einen Aufenthaltstitel oder ein Visum auf einer ausländischen Vertretung beantragt hätten und auf ihrer Reise in die Schweiz nicht mit Behörden in Kontakt gekommen seien, dass das BFM aufgrund eines Fingerabdruckvergleichs feststellte, dass den Beschwerdeführenden von der Botschaft von Frankreich in Afghanistan am (...) Schengen-Visa ausgestellt worden waren, welche bis am (...) gültig gewesen seien, und sie zusätzlich im Besitz von bis (...) bzw. (...) gültigen heimatlichen Pässen seien, welche auf andere Identitäten lauteten (A._______, geboren (...), C._______, geboren (...), E._______, geboren (...)), dass das BFM im Anschluss an die BzP der Beschwerdeführerin das rechtliche Gehör zur Verletzung ihrer Mitwirkungs- und Wahrheitspflicht in Bezug auf ihre Identität und zum erhaltenen Visum im Ausland sowie zur mutmasslichen Zuständigkeit Frankreichs für die Durchführung des Asyl- und Wegweisungsverfahrens gewährte, dass C._______ am (...) befragt und ihm das rechtliche Gehör zur möglichen Zuständigkeit Frankreichs für die Durchführung des Asyl- und Wegweisungsverfahrens gewährt wurde, dass das BFM mit Verfügung vom 28. Mai 2014 - eröffnet am 4. Juni 2014 - in Anwendung von Art. 31a Abs. 1 Bst. b AsylG (SR 142.31) auf die Asylgesuche nicht eintrat, die Wegweisung aus der Schweiz nach Frankreich anordnete und die Beschwerdeführenden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11. Juni 2014 gegen diesen Entscheid beim Bundesverwaltungsgericht Beschwerde erheben liessen und dabei beantragten, die Verfügung des BFM sei aufzuheben, auf das Asylgesuch sei einzutreten und es sei von einer Wegweisung aus der Schweiz abzusehen, dass in verfahrensrechtlicher Hinsicht um Erteilung der aufschiebenden Wirkung ersucht wurde, dass die vorinstanzlichen Akten am 13. Juni 2014 beim Bundesverwaltungsgericht eintrafen (Art. 109 Abs. 2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wenn ein Antragssteller ein oder mehrere Visa besitzt, die seit weniger als sechs Monaten abgelaufen sind, aufgrund deren er in das Hoheitsgebiet eines Mitgliedstaats einreisen konnte, die Absätze 2 und 3 gelten, wonach grundsätzlich der Mitgliedstaat für die Prüfung des Antrags auf internationalen Schutz zuständig ist, der das Visum ausgestellt bzw. erteilt hat, solange der Antragssteller das Hoheitsgebiet der Mitgliedstaaten nicht verlassen hat (Art. 12 Abs. 4 Satz 1 Dublin-III-VO), dass sich die Beschwerdeführenden gemäss ihren Aussagen vor ihrer Einreise in die Schweiz in Frankreich aufhielten und dort bei ihrem Bruder bzw. Onkel wohnten (vgl. act. A7/3 S. 1 f., act. A10/10 S. 6), dass ein Abgleich mit dem zentralen Visa-Informationssystem (CS-Vis) ergab, dass Frankreich den Beschwerdeführenden vom (...) bis (...) gültige Visa ausstellte, dass gestützt auf diese Sachlage das BFM zu Recht die französischen Behörden am (...) unter Anrufung von Art. 12 Abs. 4 Dublin-III-VO um Rückübernahme der Beschwerdeführenden ersuchte (vgl. act. A16/6, act. A14/6), dass die französischen Behörden das Übernahmeersuchen gestützt auf Art. 12 Abs. 4 Dublin-III-VO am (...) guthiessen (vgl. act. A21/1; act. A20/1; act. A18/1), dass die Beschwerdeführerin im Rahmen des rechtlichen Gehörs vom (...) zur Zuständigkeit Frankreichs im Wesentlichen geltend machte, in die Schweiz gekommen zu sein, da sie dieses Land als sicher ansehe, das Leben in Frankreich "nicht so gut" bzw. die Lebenssituation in Frankreich "sehr schlimm" sei und sie dort niemanden habe, dass der Beschwerdeführer C._______ im Rahmen des rechtlichen Gehörs vom (...) zur Zuständigkeit Frankreichs im Wesentlichen einwandte, in der Schweiz bleiben und zur Schule gehen zu wollen, dass die Beschwerdeführenden zudem auf Beschwerdeebene durch ihre Rechtsvertretung auf pauschale Weise ausführen liessen, es bestehe das Risiko, dass Frankreich sie umgehend nach Afghanistan zurückführen würde, dass zusätzlich im Wesentlichen vorgebracht wurde, dass Frankreich sich nicht "in gleicher Art und Weise" um Asylsuchende kümmere und die Beschwerdeführenden (Mutter mit ihren beiden minderjährigen Kindern) sozial und gesundheitlich gefährdet seien, da sie in Frankreich weder über eine adäquate Wohnsituation verfügten noch angemessen medizinisch betreut würden, dass sie somit implizit die Anwendung der Ermessensklausel von Art. 17 Abs. 1 Dublin-III-VO fordern, was zum Selbsteintritt der Schweiz und zur Beurteilung des Antrags auf internationalen Schutz durch dieses Land führen würde, dass es keine wesentlichen Gründe für die Annahme gibt, das Asylverfahren und die Aufnahmebedingungen für Antragsteller in Frankreich würden systemische Schwachstellen aufweisen, die eine Gefahr einer unmenschlichen oder entwürdigenden Behandlung im Sinne von Art. 4 der EU-Grundrechtecharta mit sich bringen,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und 17 Abs. 1 Dublin-III-VO nicht gerechtfertigt ist, dass die Beschwerdeführenden die Möglichkeit haben, nach einer Überstellung in Frankreich ein Asylgesuch zu stellen und damit in die asylrechtlichen Strukturen aufgenommen zu werden, dass sie kein konkretes und ernsthaftes Risiko dartaten, die französischen Behörden würden sich weigern, sie aufzunehmen und ihren Antrag auf internationalen Schutz unter Einhaltung der Regeln der Verfahrensrichtlinie zu prüfen, dass den Akten auch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 insbesondere auch unter Berücksichtigung des Kindeswohls - für die Annahme dargetan haben, Frankreich würde ihnen dauerhaft die ihnen gemäss Aufnahmerichtlinie zustehenden minimalen Lebensbedingungen vorenthalten, dass sie sich bei einer vorübergehenden Einschränkung im Übrigen nötigenfalls an die französischen Behörden wenden und die ihnen zustehenden Aufnahmebedingungen auf dem Rechtsweg einfordern könnten (vgl. Art. 26 Aufnahmerichtlinie), dass die Beschwerdeführenden ferner erst auf Beschwerdeebene vorbrachten, auf "Hilfe angewiesen zu sein", und eine solche nur durch ihre Verwandten in der Schweiz, nicht jedoch in Frankreich finden zu können, dass es sich bei "ihren Verwandten" in der Schweiz gemäss Aussagen der Beschwerdeführerin um ihren Halbbruder handelt (vgl. act. A5/14 S. 6), dass sie damit implizit die Anwendung von Art. 9 Dublin-III-VO anrufen, dass es sich bei der Anwendung von Art. 9 Dublin-III-VO um einen Familienangehörigen im Sinne von Art. 2 Bst. g Dublin-III-VO handeln muss (vgl. Christian Filzwieser/Andrea Sprung, Dublin III-Verordnung, Wien/Graz 2014, S. 126), dass es sich bei einem Halbbruder bzw. Onkel (aus Sicht der Kinder der Beschwerdeführerin) jedoch nicht um einen Familienangehörigen im Sinne von Art. 2 Bst. g Dublin-III-VO handelt und daher dieses Vorbringen nichts an der Zuständigkeit Frankreichs ändert, dass hinsichtlich des nicht weiter begründeten Vorbringens, nur die in der Schweiz anwesenden "Verwandten" könnten den Beschwerdeführenden helfen, anzufügen bleibt, dass die Beschwerdeführerin anlässlich ihrer BzP vom (...) ausführte, nicht zu wissen, wo sich ihr Halbbruder in der Schweiz aufhalte, und diesen in der Schweiz suche, damit er ihr helfen könne, ihre beiden weiteren Kinder (L._______ und M._______), welche angeblich in der I._______ beim Besteigen eines Bootes von ihr getrennt worden seien, zu suchen, dass sie sich hingegen bei der Gewährung des rechtlichen Gehörs vom (...) dahingehend äusserte, dass sie bei ihrem in Frankreich lebenden Bruder gewohnt habe, welcher ihr seine Hilfe zugesichert habe, und sich ihre beiden Kinder L._______ und M._______ in N._______ beim Freund ihres Mannes befänden, dass der Beschwerdeführer C._______ an seiner BzP vom (...) bezüglich der Frage nach Verwandten bzw. Bezugspersonen im Ausland ausführte, lediglich über einen Onkel in Frankreich zu verfügen und seine beiden weiteren Geschwister, L._______ und M._______, befänden sich bei einem engen Freund des Vaters in N._______, dass vorliegend nicht ersichtlich ist, weshalb die Beschwerdeführenden lediglich Hilfe von "ihren Verwandten" in der Schweiz annehmen können, eine solche von dem Bruder bzw. Onkel in Frankreich, bei welchem sie bereits gewohnt haben sollen, hingegen nicht, und jegliche weitere diesbezügliche Ausführungen dazu unterblieben, dass es der Beschwerdeführerin zuzumuten ist, mit ihrem Halbbruder von Frankreich aus Kontakt aufzunehmen, sollte nur dieser ihr helfen können, dass die Beschwerdeführerin an der BzP vom (...) weiter zu Protokoll gab, an (...) Problemen zu leiden, aufgrund welcher sie sich in Afghanistan unter Medikamentenabgabe habe behandeln lassen, und in der Schweiz (...)-tabletten bekomme, dass der Beschwerdeführer C._______ an der BzP vom (...) geltend machte, gesund zu sein, dass auf Beschwerdeebene ausgeführt wird, eine Überstellung nach Frankreich sei aus gesundheitlichen Gründen nicht vertretbar, dass damit implizit geltend gemacht wird, die Rückführung nach Frankreich setze die Beschwerdeführenden einer Gefahr für ihre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Beschwerdeführenden nicht zutrifft, dass es im Übrigen allgemein bekannt ist, dass Frankreich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gegebenenfalls einer geeigneten psychologischen Betreuung) zu gewähren haben (Art. 19 Abs. 2 Aufnahmerichtlinie), dass die schweizerischen Behörden, die mit dem Vollzug der angefochten Verfügung beauftragt sind, den medizinischen Umständen - sollte dies vorliegend notwendig sein - bei der Bestimmung der konkreten Modalitäten der Überstellung der Beschwerdeführenden Rechnung tragen und die französischen Behörden vorgängig in geeigneter Weise über die spezifischen medizinischen Umstände informieren werden (vgl. Art. 31 f. Dublin-III-VO), dass es nach den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Frankreich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