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D-3217/2012 vom 21. Juni 2012</w:t>
      </w:r>
    </w:p>
    <w:p>
      <w:r>
        <w:t>Bundesverwaltungsgericht, 2012-06-21, DE</w:t>
      </w:r>
    </w:p>
    <w:p>
      <w:r>
        <w:rPr>
          <w:b/>
        </w:rPr>
        <w:t xml:space="preserve">Quelle: </w:t>
      </w:r>
      <w:r>
        <w:t>https://mcp.opencaselaw.ch/entscheid/bvger_D-3217_2012</w:t>
      </w:r>
    </w:p>
    <w:p>
      <w:r>
        <w:t>FR: TAF D-3217/2012 du 21 juin 2012</w:t>
      </w:r>
    </w:p>
    <w:p>
      <w:r>
        <w:t>IT: TAF D-3217/2012 del 21 giugno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D-3217/2012 Urteil vom 21. Juni 2012 Besetzung Einzelrichterin Nina Spälti Giannakitsas, mit Zustimmung von Richter Bendicht Tellenbach; Gerichtsschreiberin Sara Steiner. Parteien A._______, geboren am (...), Marokko, Beschwerdeführer, gegen Bundesamt für Migration (BFM), Quellenweg 6, 3003 Bern, Vorinstanz . Gegenstand Nichteintreten auf Asylgesuch und Wegweisung; Verfügung des BFM vom 8. Juni 2012 / N (...). Das Bundesverwaltungsgericht stellt fest, dass der Beschwerdeführer eigenen Angaben zufolge Marokko im Jahre 2006 beziehungsweise 2007 verliess und über Spanien und Italien, wo er mehrere Jahre verblieben sei, am 14. April 2011 in die Schweiz gelangte, wo er gleichentags um Asyl ersuchte, dass er anlässlich der Kurzbefragung im Empfangs- und Verfahrenszentrum (EVZ) Altstätten vom 28. April 2011 und der direkten Anhörung vom 30. Mai 2012 zur Begründung des Asylgesuchs im Wesentlichen geltend machte, er habe Marokko verlassen, um im Ausland Arbeit zu finden, dass er hierzu einen Kredit aufgenommen habe, den er nun nicht mehr zurückzahlen könne, dass er keine Identitätspapiere zu den Akten gab und auf diesbezügliche Fragen des BFM angab, Pass und Identitätskarte seien ihm in Italien gestohlen worden beziehungsweise er habe nie solche Dokumente besessen, dass das BFM mit Verfügung vom 8. Juni 2012 - eröffnet am 11. Juni 2012 - in Anwendung von Art. 32 Abs. 2 lit. a des Asylgesetzes vom 26. Juni 1998 (AsylG, SR 142.31) auf das Asylgesuch nicht eintrat und die Wegweisung aus der Schweiz sowie den Vollzug anordnete, dass das BFM zur Begründung im Wesentlichen anführte, der Beschwerdeführer habe innerhalb der eingeräumten Frist von 48 Stunden keine Reise- oder Identitätspapiere abgegeben, dass er markant widersprüchliche Angaben zu seinen Identitätsdokumenten gemacht habe, indem er an der Befragung angegeben habe, dass er am 27. April 2006 legal mit Pass und einem Arbeitsvisum für Italien ausgereist sei, ihm Pass und Identitätskarte jedoch in Italien gestohlen worden seien, während er bei der Anhörung angegeben habe, er habe nie einen Pass oder eine Identitätskarte besessen und sei im Jahr 2007 illegal nach Italien ausgereist, dass er auch die Ausreiseroute abweichend geschildert habe, dass er schliesslich auch zu seiner heimatlichen Adresse, beziehungsweise zum Aufenthaltsort seiner Familie und zu anderen persönlichen Angaben wie zum Beispiel der besuchten Schulen widersprüchliche Angaben gemacht habe, dass er somit ganz offensichtlich seine Unlust manifestiere, seine Identität offenzulegen und dementsprechend auch keine Bemühungen unternommen habe, Identitätsdokumente einzureichen, dass somit keine entschuldbaren Gründe für die Papierlosigkeit vorlägen, dass das BFM weiter festhielt, der Beschwerdeführer erfülle die Flüchtlingseigenschaft gemäss Art. 3 und 7 AsylG nicht, wobei zusätzliche Abklärungen zur Feststellung der Flüchtlingseigenschaft oder eines Wegweisungsvollzugshindernisses aufgrund der Aktenlage nicht nötig seien, dass es bezüglich der Flüchtlingseigenschaft erwog, die Vorbringen des Beschwerdeführers, welche auf die allgemeinen politischen, wirtschaftlichen und sozialen Lebensbedingungen in Marokko zurückzuführen seien, stellten keine asylbeachtliche Verfolgung dar, dass im Weiteren der Wegweisungsvollzug aufgrund der Aktenlage als zulässig, zumutbar und möglich erscheine, dass der Beschwerdeführer mit Eingabe vom 15. Juni 2012 (Poststempel) gegen diesen Entscheid beim Bundesverwaltungsgericht Beschwerde erhob und dabei die Aufhebung der Verfügung und die Rückweisung der Sache an die Vorinstanz zur Prüfung des Asylgesuches (Eintreten) beantragte, dass er in formeller Hinsicht um Gewährung der unentgeltlichen Rechtspflege im Sinne von Art. 65 Abs. 1 des Verwaltungsverfahrensgesetzes vom 20. Dezember 1968 (VwVG, SR 172.021) und um Verzicht auf die Erhebung eines Kostenvorschusses ersuchte, dass er dabei zur Begründung im Wesentlichen geltend machte, aufgrund der extrem kurzen Beschwerdefrist könne er seine Fluchtgründe nicht im Detail darlegen und habe keinen Zugang zu freiberuflichen Anwälten gefunden, weshalb sich das Gericht auf die Akten zu stützen habe und dem Untersuchungsgrundsatz grösstmöglich nachzukommen sei, dass er eine äusserst beschwerliche Flucht aus seinem Herkunftsland hinter sich habe, die naturgemäss nicht ohne Heimlichkeit und nur auf illegalem Weg möglich gewesen sei, dass er ausserdem auf die vor der Vorinstanz geltend gemachten Gründe verweise, die sehr wohl entschuldigen würden, dass er keine Papiere vorlegen könne, dass seinen Vorbringen eindeutig Hinweise auf Verfolgung zu entnehmen seien, die zumindest vor dem Kriterium eines weiteren Verfolgungsbegriffes stand hielten, dass Hinweise auf Verfolgung im weiten Sinne nicht mit der Begründung als haltlos bezeichnet werden dürften, wonach die Vorbringen nicht asylrelevant seien, dass sich das BFM zudem materiell mit seinen Vorbringen auseinandergesetzt habe, weshalb sie nicht auf den ersten Blick als haltlos bezeichnet werden könnten, dass die vorinstanzlichen Akten am 20. Juni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der Beschwerdeführer unbestrittenermassen keine Identitätsdokumente einreichte, dass das BFM zu Recht und mit überzeugender Begründung zum Schluss gekommen ist, es lägen dafür keine entschuldbaren Gründe vor, sodass zur Vermeidung von Wiederholungen darauf verwiesen werden kann, dass die Ausführungen in der Beschwerde an dieser Beurteilung nichts zu ändern vermögen, zumal der Beschwerdeführer lediglich auf die vor der Vorinstanz geltend gemachten entschuldbaren Gründe verweist, dass insgesamt der Eindruck entsteht, der Beschwerdeführer enthalte den Behörden seine für die Reise benutzten Dokumente vor, dass das BFM im Weiteren zu Recht davon ausging, der Beschwerdeführer erfülle die Flüchtlingseigenschaft offensichtlich nicht, da seine Vorbringen nicht asylrelevant seien, zumal er lediglich geltend mache, er habe Marokko verlassen um im Ausland Arbeit zu finden, dass der Beschwerdeführer zwar befürchtet aufgrund des ausstehenden Kredits Probleme mit dem Kreditgeber zu bekommen, dass es sich hierbei jedoch nicht um eine Verfolgung im asylrechtlichen Sinn handelt, dass in der Beschwerde lediglich ausgeführt wird, die Vorbringen enthielten sehr wohl Hinweise auf Verfolgung, diese aber bezeichnenderweise im Folgenden nicht dargelegt werden, dass ein Nichteintretensentscheid gemäss Art. 32 Abs. 2 Bst. a AsylG bei offensichtlich fehlender Asylrelevanz der Vorbringen rechtmässig ist und in diesem Sinne nicht auf einen weiten Verfolgungsbegriff abzustellen ist (vgl. BVGE 2007/8), dass der Beschwerdeführer offensichtlich keinerlei Gefährdungslage im Sinne von Art. 3 AsylG nachvollziehbar machen konnte, weshalb das Nichtbestehen der Flüchtlingseigenschaft einerseits und - wie sich auch aus den nachfolgenden Erwägungen zum Vollzug der Wegweisung ergibt - das Fehlen von Wegweisungsvollzugshindernissen andererseits gleichermassen offensichtlich und aufgrund der Akten keine weiteren Abklärungen nötig sind (Art. 32 Abs. 3 Bst. b und c AsylG),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auch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Marokko droht, dass diesbezüglich insbesondere anzumerken ist, dass der Beschwerdeführer nicht in der Lage war, eine ernsthafte Gefahr seitens des Kreditgebers, bei dem es sich um einen Bekannten der Familie handeln soll, überzeugend darzulegen, dass er sich gegen solche Übergriffe im Übrigen erfolgreich bei den heimatlichen Behörden um Schutz bemühen könnte,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Marokko noch individuelle Gründe auf eine konkrete Gefährdung des jungen und aktenkundig gesunden Beschwerdeführers schliessen lassen, welcher in Marokko über eine langjährige Schulbildung und Berufserfahrung als Maler und Automechaniker sowie über ein tragfähiges Beziehungsnetz verfügt, weshalb der Vollzug der Wegweisung auch zumutbar ist (Art. 83 Abs. 4 AuG),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demnach die Argumentation in der Beschwerde, der Vollzug sei technisch nicht möglich, da er keine Papiere beschaffen könne, nicht zu greifen vermag,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das in der Beschwerde gestellte Gesuch um Gewährung der unentgeltlichen Rechtspflege im Sinne von Art. 65 Abs. 1 VwVG aufgrund der dargelegten Aussichtslosigkeit der Beschwerdebegehren und zudem nicht erstellter Bedürftigkeit abzuweisen ist, dass das Gesuch um Verzicht auf die Erhebung eines Kostenvorschusses mit dem vorliegenden Entscheid in der Hauptsache gegenstandslos geworden ist. Demnach erkennt das Bundesverwaltungsgericht: 1. Die Beschwerde wird abgewiesen. 2. In Abweisung des Gesuches um unentgeltliche Rechtspflege im Sinne von Art. 65 Abs. 1 VwVG werden die Verfahrenskosten von Fr. 600.- dem Beschwerdeführer auferlegt. Dieser Betrag ist innert 30 Tagen ab Versand des Urteils zu Gunsten der Gerichtskasse zu überweisen. 3. Dieses Urteil geht an den Beschwerdeführer, das BFM und die zuständige kantonale 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