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D-3210/2014 vom 20. Juni 2014</w:t>
      </w:r>
    </w:p>
    <w:p>
      <w:r>
        <w:t>Bundesverwaltungsgericht, 2014-06-20, FR</w:t>
      </w:r>
    </w:p>
    <w:p>
      <w:r>
        <w:rPr>
          <w:b/>
        </w:rPr>
        <w:t xml:space="preserve">Quelle: </w:t>
      </w:r>
      <w:r>
        <w:t>https://mcp.opencaselaw.ch/entscheid/bvger_D-3210_2014</w:t>
      </w:r>
    </w:p>
    <w:p>
      <w:r>
        <w:t>FR: TAF D-3210/2014 du 20 juin 2014</w:t>
      </w:r>
    </w:p>
    <w:p>
      <w:r>
        <w:t>IT: TAF D-3210/2014 del 20 giugno 2014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supportés par A._______.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Dit arrêt est adressé au mandataire du recourant, à l'ODM, ainsi qu'à l'autorité cantonale compétente. Le juge unique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