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D-3210/2010 vom 7. Mai 2010</w:t>
      </w:r>
    </w:p>
    <w:p>
      <w:r>
        <w:t>Bundesverwaltungsgericht, 2010-05-07, DE</w:t>
      </w:r>
    </w:p>
    <w:p>
      <w:r>
        <w:rPr>
          <w:b/>
        </w:rPr>
        <w:t xml:space="preserve">Quelle: </w:t>
      </w:r>
      <w:r>
        <w:t>https://mcp.opencaselaw.ch/entscheid/bvger_D-3210_2010</w:t>
      </w:r>
    </w:p>
    <w:p>
      <w:r>
        <w:t>FR: TAF D-3210/2010 du 7 mai 2010</w:t>
      </w:r>
    </w:p>
    <w:p>
      <w:r>
        <w:t>IT: TAF D-3210/2010 del 7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D-3210/2010 {T 0/2} Urteil vom 7. Mai 2010 Besetzung Einzelrichter Robert Galliker, mit Zustimmung von Richter Gérald Bovier; Gerichtsschreiber Matthias Jaggi. Parteien A._______, geboren (...), Armenien, (...), Beschwerdeführer, gegen Bundesamt für Migration (BFM), Quellenweg 6, 3003 Bern, Vorinstanz. Gegenstand Nichteintreten auf Asylgesuch und Wegweisung; Verfügung des BFM vom 28. April 2010 / N (...). Das Bundesverwaltungsgericht stellt fest, dass der Beschwerdeführer am 6. April 2010 in der Schweiz um Asyl nachsuchte, dass er bei der Erstbefragung vom 16. April 2010 im Empfangs- und Verfahrenszentrum (EVZ) B._______ sowie anlässlich der am 26. April 2010 in C._______ durchgeführten direkten Bundesanhörung geltend machte, er habe bis zu seiner Ausreise aus dem Heimatland zusammen mit seiner Familie in D._______ gewohnt, dass er am 1. März 2008 an einer Protestdemonstration gegen die Präsidentschaftswahlen teilgenommen habe, bei der die Teilnehmer von den Behörden fotografiert beziehungsweise gefilmt worden seien, dass er am 14. März 2008 während seiner Abwesenheit von der Polizei wegen seiner Teilnahme an der Demonstration zu Hause gesucht worden sei, dass die Polizei seiner Familie gesagt habe, dass er sich bei der Bezirkspolizei melden müsse, ansonsten er erhebliche Nachteile zu gewärtigen habe, dass er sich deshalb während eines Monats bei seinen Verwandten versteckt habe und anschliessend nach Hause zurückgekehrt sei, in der Meinung, die Angelegenheit sei in Vergessenheit geraten, dass er jedoch am 6. Juli 2008 während seiner Abwesenheit von der Polizei erneut zu Hause gesucht worden sei, wobei diese seine Eltern massiv bedroht hätten, dass sein Vater anschliessend von der Polizei an seinem Arbeitsort ständig aufgesucht worden sei, wobei er von ihnen unter Drohungen aufgefordert worden sei, ihn - den Beschwerdeführer - auszuliefern, dass er deshalb erneut bei seinen Verwandten untergetaucht sei, bis er am 7. August 2008 nach E._______ (Russland) gezogen sei, wo er bei seinem Onkel gewohnt und in einem Grillimbiss gearbeitet habe, dass er am 8. März 2010 während seiner Arbeit von betrunkenen Männern zusammengeschlagen worden sei, dass er einen der Männer im Gesicht verletzt habe, als er sich gegen die Angreifer gewehrt habe, und anschliessend geflohen sei, dass er am folgenden Tag erfahren habe, dass es sich bei diesen Männern um hochrangige Behördenmitglieder handle, die ihm Rache geschworen und einen Auftragskiller auf ihn angesetzt hätten, dass er daraufhin E._______ verlassen und bei einem Freund seines Onkels untergetaucht sei, bis er am 27. März 2010 mit der Hilfe eines Schleppers per Auto in die Ukraine gefahren sei, von wo er schliesslich per Minibus illegal in die Schweiz eingereist sei, dass bezüglich des weiteren Inhalts der Aussagen auf die Protokolle bei den Akten verwiesen wird, dass der Beschwerdeführer bei der Einreichung des Asylgesuchs im EVZ B._______ schriftlich aufgefordert wurde, innert 48 Stunden ein Reise- oder Identitätspapier einzureichen, dass das BFM mit Entscheid vom 28. April 2010 - eröffnet am gleichen Tag - in Anwendung von Art. 32 Abs. 2 Bst. a und Abs. 3 des Asylgesetzes vom 26. Juni 1998 (AsylG, SR 142.31) auf das Asylgesuch vom 6. April 2010 nicht eintrat und die Wegweisung sowie den Vollzug verfügte, dass die Vorinstanz zur Begründung dieses Entscheides im Wesentlichen ausführte, der Beschwerdeführer habe innerhalb der eingeräumten Frist von 48 Stunden weder ein Reise- noch ein Identitätspapier eingereicht, dass der Beschwerdeführer angegeben habe, seinen Pass in der Ukraine dem Schlepper ausgehändigt zu haben, dass grundsätzlich anzunehmen sei, dem Beschwerdeführer sei bewusst gewesen, dass er sich in jedem Gast- beziehungsweise Asylland rechtsgenüglich identifizieren müsse, weshalb es wenig plausibel erscheine, dass er dem Schlepper seinen Pass ausgehändigt habe, dass daher eine solche Aussage als Standardvorbringen zahlreicher Gesuchsteller taxiert werden müsse, die nicht gewillt seien, den Asylbehörden ihre Identitäts- und Reisepapiere auszuhändigen, dass zudem auch seine Aussagen zu seinen Reiseumständen äusserst realitätsfremd und ohne Substanz seien, dass überdies seine geltend gemachte Unkenntnis hinsichtlich der durchreisten Länder von der Ukraine bis in die Schweiz nicht stichhaltig sei, zumal strenge Visa- und Passkontrollen bei der Einreise in den Schengen-Raum durchgeführt würden, dass daher davon ausgegangen werden könne, der Beschwerdeführer enthalte den Asylbehörden seine Identitätspapiere bewusst vor, um den Vollzug einer möglichen Wegweisung zu erschweren oder gar zu verunmöglichen beziehungsweise um seine tatsächlichen Reiseumstände zu verschleiern, dass zudem die Vorbringen des Beschwerdeführers offensichtlich haltlos seien, zumal seine Schilderungen in sämtlichen Bereichen ohne Substanz seien und jeglicher Logik entbehren würden, dass insbesondere das behauptete behördliche Vorgehen in keiner Weise plausibel sei, da es unter anderem nicht nachvollziehbar sei, weshalb die armenischen Behörden ihn nach der erstmaligen Suche vom 14. März 2008 erst wieder am 6. Juli 2008 gesucht haben sollen, dass es deshalb auch nicht plausibel sei, dass die Behörden nach dem 6. Juli 2008 seinen Vater mehrmals aufgesucht und ihm mit Haft gedroht haben sollen, falls sie den Beschwerdeführer nicht finden würden, dass überdies zu erwähnen sei, dass an den Protesten anlässlich der Präsidentschaftswahlen im März 2008 laut allgemein zugänglicher Quellen zwischen 20'000 und 100'000 Oppositionsanhänger in D._______ teilgenommen haben, weshalb es abwegig sei, dass die armenischen Behörden einen solchen Aufwand betrieben haben sollen, einen einfachen Teilnehmer an Hand von Film- beziehungsweise Fotoaufnahmen zu identifizieren und ihn monatelang zu verfolgen, dass der Beschwerdeführer somit die Flüchtlingseigenschaft gemäss Art. 7 AsylG nicht erfülle und aufgrund der Aktenlage zusätzliche Abklärungen zur Feststellung der Flüchtlingseigenschaft oder eines Wegweisungsvollzugshindernisses nicht erforderlich seien, dass der Vollzug der Wegweisung zulässig, zumutbar und möglich sei, dass für die weitere Begründung auf die vorinstanzliche Verfügung zu verweisen ist, dass der Beschwerdeführer mit Eingabe vom 4. Mai 2010 (Poststempel) gegen diesen Entscheid beim Bundesverwaltungsgericht Beschwerde erhob und dabei beantragte, er sei vom BFM als Flüchtling anzuerkennen und es sei auf den Vollzug der Wegweisung zu verzichten, dass die vorinstanzlichen Akten am 5. Mai 2010 beim Instruktionsrichter des Bundesverwaltungsgerichts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für den Inhalt der Beschwerde auf die Beschwerdeschrift zu verweisen ist, dass der Beschwerdeführer innert der gesetzlichen Frist von 48 Stunden nach Einreichung seines Asylgesuchs keine Papiere eingereicht hat, womit die Grundvoraussetzung für einen Nichteintretensentscheid in Anwendung von Art. 32 Abs. 2 Bst. a AsylG erfüllt ist, dass das BFM in der angefochtenen Verfügung ausführlich und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Erwägungen der Vorinstanz verwiesen wird,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die Asylvorbringen des Beschwerdeführers in keiner Weise plausibel sind und diesbezüglich auf die vorinstanzlichen Erwägungen zu verweisen ist, dass die Beschwerdevorbringen nicht geeignet sind, zu einer von der Vorinstanz abweichenden Betrachtungsweise zu führen, zumal der Beschwerdeführer den vorinstanzlichen Erwägungen nichts Substanzielles entgegenhält und im Wesentlichen lediglich am Wahrheitsgehalt der im vorinstanzlichen Verfahren geltend gemachten Vorbringen festhält beziehungsweise es bei der blossen Wiedergabe des bereits festgestellten Sachverhalts bewenden lässt, was aber an der offensichtlichen Unglaubhaftigkeit der behaupteten Verfolgungsvorbringen nichts zu ändern vermag, dass sodann die Behauptung des Beschwerdeführers in der Rechtsmittelschrift, wonach er in Russland wegen der Schlägerei auch von der Polizei gesucht werde, als nachgeschoben und damit unglaubhaft zu beurteilen ist, zumal er dies anlässlich der Befragungen mit keinem Wort erwähnte,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Armenien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Armenien noch individuelle Gründe auf eine konkrete Gefährdung des Beschwerdeführers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Empfangs- und Verfahrenszentrums B._______ (Einschreiben; Beilage: Einzahlungsschein) das BFM, Empfangs- und Verfahrenszentrum B._______ (per Telefax zu den Akten Ref.-Nr. N (...), mit der Bitte um Eröffnung des Urteils an den Beschwerdeführer und um Zustellung der beiliegenden Empfangsbestätigung an das Bundesverwaltungsgericht)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